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41" w:rsidRPr="00884341" w:rsidRDefault="00884341" w:rsidP="00884341">
      <w:bookmarkStart w:id="0" w:name="bookmark0"/>
    </w:p>
    <w:p w:rsidR="00E63106" w:rsidRPr="008933F4" w:rsidRDefault="00E63106" w:rsidP="00E63106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3F4">
        <w:rPr>
          <w:rFonts w:ascii="Times New Roman" w:hAnsi="Times New Roman" w:cs="Times New Roman"/>
          <w:sz w:val="28"/>
          <w:szCs w:val="28"/>
        </w:rPr>
        <w:t>Муници</w:t>
      </w:r>
      <w:r w:rsidR="0064720B">
        <w:rPr>
          <w:rFonts w:ascii="Times New Roman" w:hAnsi="Times New Roman" w:cs="Times New Roman"/>
          <w:sz w:val="28"/>
          <w:szCs w:val="28"/>
        </w:rPr>
        <w:t>пальное общеобразовательное казе</w:t>
      </w:r>
      <w:r w:rsidRPr="008933F4">
        <w:rPr>
          <w:rFonts w:ascii="Times New Roman" w:hAnsi="Times New Roman" w:cs="Times New Roman"/>
          <w:sz w:val="28"/>
          <w:szCs w:val="28"/>
        </w:rPr>
        <w:t>нное учреждение</w:t>
      </w:r>
    </w:p>
    <w:p w:rsidR="00E63106" w:rsidRPr="008933F4" w:rsidRDefault="00E63106" w:rsidP="00E63106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3F4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п. </w:t>
      </w:r>
      <w:proofErr w:type="gramStart"/>
      <w:r w:rsidRPr="008933F4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</w:p>
    <w:p w:rsidR="00E63106" w:rsidRDefault="00E63106" w:rsidP="00E631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8933F4">
        <w:rPr>
          <w:rFonts w:ascii="Times New Roman" w:hAnsi="Times New Roman" w:cs="Times New Roman"/>
          <w:sz w:val="28"/>
          <w:szCs w:val="28"/>
        </w:rPr>
        <w:t>Мурашинского района Кировской области</w:t>
      </w:r>
    </w:p>
    <w:p w:rsidR="00E63106" w:rsidRDefault="00E63106" w:rsidP="00E631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E63106" w:rsidRDefault="00E63106" w:rsidP="00E631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884341" w:rsidRDefault="00884341" w:rsidP="00E631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884341" w:rsidRDefault="00884341" w:rsidP="00E631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884341" w:rsidRDefault="00884341" w:rsidP="00E631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884341" w:rsidRDefault="00884341" w:rsidP="00E631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884341" w:rsidRDefault="00884341" w:rsidP="00E631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884341" w:rsidRPr="00830794" w:rsidRDefault="00884341" w:rsidP="00884341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8933F4">
        <w:rPr>
          <w:rFonts w:ascii="Times New Roman" w:hAnsi="Times New Roman" w:cs="Times New Roman"/>
          <w:sz w:val="28"/>
          <w:szCs w:val="28"/>
        </w:rPr>
        <w:t>Утверждаю:</w:t>
      </w:r>
    </w:p>
    <w:p w:rsidR="00884341" w:rsidRPr="008933F4" w:rsidRDefault="00884341" w:rsidP="00884341">
      <w:pPr>
        <w:pStyle w:val="ae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33F4">
        <w:rPr>
          <w:rFonts w:ascii="Times New Roman" w:hAnsi="Times New Roman" w:cs="Times New Roman"/>
          <w:sz w:val="28"/>
          <w:szCs w:val="28"/>
        </w:rPr>
        <w:t>Директор</w:t>
      </w:r>
    </w:p>
    <w:p w:rsidR="00884341" w:rsidRPr="008933F4" w:rsidRDefault="00884341" w:rsidP="00884341">
      <w:pPr>
        <w:pStyle w:val="ae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33F4">
        <w:rPr>
          <w:rFonts w:ascii="Times New Roman" w:hAnsi="Times New Roman" w:cs="Times New Roman"/>
          <w:sz w:val="28"/>
          <w:szCs w:val="28"/>
        </w:rPr>
        <w:t>МОУ СОШ п. Октябрьский</w:t>
      </w:r>
    </w:p>
    <w:p w:rsidR="00884341" w:rsidRPr="008933F4" w:rsidRDefault="00884341" w:rsidP="00884341">
      <w:pPr>
        <w:pStyle w:val="ae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33F4">
        <w:rPr>
          <w:rFonts w:ascii="Times New Roman" w:hAnsi="Times New Roman" w:cs="Times New Roman"/>
          <w:sz w:val="28"/>
          <w:szCs w:val="28"/>
        </w:rPr>
        <w:t>Мурашинского района</w:t>
      </w:r>
    </w:p>
    <w:p w:rsidR="00884341" w:rsidRPr="008933F4" w:rsidRDefault="00884341" w:rsidP="00884341">
      <w:pPr>
        <w:pStyle w:val="ae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33F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884341" w:rsidRPr="008933F4" w:rsidRDefault="00884341" w:rsidP="00884341">
      <w:pPr>
        <w:pStyle w:val="ae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33F4">
        <w:rPr>
          <w:rFonts w:ascii="Times New Roman" w:hAnsi="Times New Roman" w:cs="Times New Roman"/>
          <w:sz w:val="28"/>
          <w:szCs w:val="28"/>
        </w:rPr>
        <w:t>_________________</w:t>
      </w:r>
    </w:p>
    <w:p w:rsidR="00884341" w:rsidRPr="008933F4" w:rsidRDefault="0064720B" w:rsidP="00884341">
      <w:pPr>
        <w:pStyle w:val="ae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Плехова</w:t>
      </w:r>
      <w:proofErr w:type="spellEnd"/>
    </w:p>
    <w:p w:rsidR="00884341" w:rsidRPr="008933F4" w:rsidRDefault="00884341" w:rsidP="00884341">
      <w:pPr>
        <w:pStyle w:val="ae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33F4">
        <w:rPr>
          <w:rFonts w:ascii="Times New Roman" w:hAnsi="Times New Roman" w:cs="Times New Roman"/>
          <w:sz w:val="28"/>
          <w:szCs w:val="28"/>
        </w:rPr>
        <w:t>Приказ №___</w:t>
      </w:r>
      <w:proofErr w:type="gramStart"/>
      <w:r w:rsidRPr="008933F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933F4">
        <w:rPr>
          <w:rFonts w:ascii="Times New Roman" w:hAnsi="Times New Roman" w:cs="Times New Roman"/>
          <w:sz w:val="28"/>
          <w:szCs w:val="28"/>
        </w:rPr>
        <w:t>_________</w:t>
      </w:r>
    </w:p>
    <w:p w:rsidR="00F458B4" w:rsidRDefault="00F458B4" w:rsidP="00884341">
      <w:pPr>
        <w:pStyle w:val="11"/>
        <w:keepNext/>
        <w:keepLines/>
        <w:shd w:val="clear" w:color="auto" w:fill="auto"/>
        <w:spacing w:after="610" w:line="240" w:lineRule="auto"/>
        <w:ind w:left="4589" w:hanging="2604"/>
        <w:rPr>
          <w:b w:val="0"/>
        </w:rPr>
      </w:pPr>
    </w:p>
    <w:p w:rsidR="00884341" w:rsidRDefault="00884341" w:rsidP="00E631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884341" w:rsidRDefault="00884341" w:rsidP="00E631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4475C0" w:rsidRDefault="004475C0" w:rsidP="004475C0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D0C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4475C0" w:rsidRDefault="004475C0" w:rsidP="00447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341" w:rsidRPr="004475C0" w:rsidRDefault="004475C0" w:rsidP="004475C0">
      <w:pPr>
        <w:pStyle w:val="11"/>
        <w:keepNext/>
        <w:keepLines/>
        <w:shd w:val="clear" w:color="auto" w:fill="auto"/>
        <w:spacing w:after="610" w:line="240" w:lineRule="auto"/>
        <w:ind w:left="4589" w:hanging="2604"/>
        <w:rPr>
          <w:b w:val="0"/>
          <w:sz w:val="32"/>
          <w:szCs w:val="32"/>
        </w:rPr>
      </w:pPr>
      <w:r>
        <w:rPr>
          <w:sz w:val="32"/>
          <w:szCs w:val="32"/>
        </w:rPr>
        <w:t xml:space="preserve"> </w:t>
      </w:r>
      <w:r w:rsidRPr="004475C0">
        <w:rPr>
          <w:sz w:val="32"/>
          <w:szCs w:val="32"/>
        </w:rPr>
        <w:t xml:space="preserve">                                  </w:t>
      </w:r>
      <w:r>
        <w:rPr>
          <w:sz w:val="32"/>
          <w:szCs w:val="32"/>
        </w:rPr>
        <w:t xml:space="preserve">                </w:t>
      </w:r>
      <w:r w:rsidR="00884341" w:rsidRPr="004475C0">
        <w:rPr>
          <w:sz w:val="32"/>
          <w:szCs w:val="32"/>
        </w:rPr>
        <w:t>«</w:t>
      </w:r>
      <w:r w:rsidRPr="004475C0">
        <w:rPr>
          <w:sz w:val="32"/>
          <w:szCs w:val="32"/>
        </w:rPr>
        <w:t>Юный цветовод</w:t>
      </w:r>
      <w:r w:rsidR="00884341" w:rsidRPr="004475C0">
        <w:rPr>
          <w:sz w:val="32"/>
          <w:szCs w:val="32"/>
        </w:rPr>
        <w:t>»</w:t>
      </w:r>
    </w:p>
    <w:p w:rsidR="00884341" w:rsidRPr="00884341" w:rsidRDefault="00884341" w:rsidP="00E63106">
      <w:pPr>
        <w:pStyle w:val="ae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4341" w:rsidRDefault="00884341" w:rsidP="00E631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884341" w:rsidRDefault="00884341" w:rsidP="00E631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884341" w:rsidRDefault="00884341" w:rsidP="00E631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</w:t>
      </w:r>
      <w:r w:rsidR="00234C71">
        <w:rPr>
          <w:rFonts w:ascii="Times New Roman" w:hAnsi="Times New Roman" w:cs="Times New Roman"/>
          <w:sz w:val="28"/>
          <w:szCs w:val="28"/>
        </w:rPr>
        <w:t>ность – эколого - биологическая</w:t>
      </w:r>
    </w:p>
    <w:p w:rsidR="00884341" w:rsidRDefault="00884341" w:rsidP="00884341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34C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Срок реализации – 1 год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</w:t>
      </w:r>
      <w:r w:rsidR="00234C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Возраст  детей  - </w:t>
      </w:r>
      <w:r w:rsidR="0064720B">
        <w:rPr>
          <w:rFonts w:ascii="Times New Roman" w:hAnsi="Times New Roman" w:cs="Times New Roman"/>
          <w:sz w:val="28"/>
          <w:szCs w:val="28"/>
        </w:rPr>
        <w:t>10-12</w:t>
      </w:r>
      <w:r>
        <w:rPr>
          <w:rFonts w:ascii="Times New Roman" w:hAnsi="Times New Roman" w:cs="Times New Roman"/>
          <w:sz w:val="28"/>
          <w:szCs w:val="28"/>
        </w:rPr>
        <w:t xml:space="preserve"> лет  </w:t>
      </w:r>
    </w:p>
    <w:p w:rsidR="00884341" w:rsidRDefault="00884341" w:rsidP="00E631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884341" w:rsidRDefault="00884341" w:rsidP="00E631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884341" w:rsidRDefault="00884341" w:rsidP="00E631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F458B4" w:rsidRDefault="00F458B4" w:rsidP="00E631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F458B4" w:rsidRDefault="00F458B4" w:rsidP="00E631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884341" w:rsidRDefault="00884341" w:rsidP="00E631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884341" w:rsidRDefault="00884341" w:rsidP="00E631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884341" w:rsidRDefault="00884341" w:rsidP="00E631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Автор – составитель: Белянцева О.Г.</w:t>
      </w:r>
    </w:p>
    <w:p w:rsidR="00884341" w:rsidRDefault="00884341" w:rsidP="00E631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учитель биологии  МОКУ СОШ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 п. Октябрьский</w:t>
      </w:r>
    </w:p>
    <w:p w:rsidR="00884341" w:rsidRDefault="00884341" w:rsidP="00E631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884341" w:rsidRDefault="00884341" w:rsidP="00E631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884341" w:rsidRDefault="00884341" w:rsidP="00E631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884341" w:rsidRDefault="00884341" w:rsidP="00E631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884341" w:rsidRDefault="00884341" w:rsidP="00E631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884341" w:rsidRDefault="00884341" w:rsidP="00E631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884341" w:rsidRDefault="00884341" w:rsidP="00E631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884341" w:rsidRDefault="00884341" w:rsidP="00E631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884341" w:rsidRDefault="00884341" w:rsidP="00E631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884341" w:rsidRDefault="00884341" w:rsidP="00E631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884341" w:rsidRDefault="00884341" w:rsidP="00E631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884341" w:rsidRDefault="00884341" w:rsidP="00E631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884341" w:rsidRDefault="00884341" w:rsidP="00E631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884341" w:rsidRDefault="00884341" w:rsidP="00E631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884341" w:rsidRDefault="00884341" w:rsidP="00E631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884341" w:rsidRDefault="00884341" w:rsidP="00E631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884341" w:rsidRDefault="00884341" w:rsidP="00E6310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F458B4" w:rsidRPr="00295867" w:rsidRDefault="0064720B" w:rsidP="0029586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Октябрьский  - 2022 </w:t>
      </w:r>
      <w:r w:rsidR="00884341">
        <w:rPr>
          <w:rFonts w:ascii="Times New Roman" w:hAnsi="Times New Roman" w:cs="Times New Roman"/>
          <w:sz w:val="28"/>
          <w:szCs w:val="28"/>
        </w:rPr>
        <w:t>г</w:t>
      </w:r>
    </w:p>
    <w:p w:rsidR="00001694" w:rsidRPr="00BE706D" w:rsidRDefault="007225D2" w:rsidP="00830794">
      <w:pPr>
        <w:pStyle w:val="11"/>
        <w:keepNext/>
        <w:keepLines/>
        <w:shd w:val="clear" w:color="auto" w:fill="auto"/>
        <w:spacing w:after="610" w:line="240" w:lineRule="auto"/>
        <w:ind w:left="4254" w:firstLine="709"/>
        <w:rPr>
          <w:rFonts w:asciiTheme="minorHAnsi" w:hAnsiTheme="minorHAnsi" w:cstheme="minorHAnsi"/>
        </w:rPr>
      </w:pPr>
      <w:r w:rsidRPr="00BE706D">
        <w:rPr>
          <w:rFonts w:asciiTheme="minorHAnsi" w:hAnsiTheme="minorHAnsi" w:cstheme="minorHAnsi"/>
        </w:rPr>
        <w:lastRenderedPageBreak/>
        <w:t>Пояснительная записка</w:t>
      </w:r>
      <w:bookmarkEnd w:id="0"/>
    </w:p>
    <w:p w:rsidR="00F458B4" w:rsidRDefault="00F458B4" w:rsidP="00E63106">
      <w:pPr>
        <w:pStyle w:val="a4"/>
        <w:shd w:val="clear" w:color="auto" w:fill="auto"/>
        <w:spacing w:before="0" w:line="240" w:lineRule="auto"/>
        <w:ind w:left="9334" w:right="600" w:firstLine="369"/>
        <w:jc w:val="left"/>
        <w:rPr>
          <w:rFonts w:asciiTheme="minorHAnsi" w:hAnsiTheme="minorHAnsi" w:cstheme="minorHAnsi"/>
          <w:sz w:val="28"/>
          <w:szCs w:val="28"/>
        </w:rPr>
      </w:pPr>
    </w:p>
    <w:p w:rsidR="0085465D" w:rsidRPr="00BE706D" w:rsidRDefault="007225D2" w:rsidP="00E63106">
      <w:pPr>
        <w:pStyle w:val="a4"/>
        <w:shd w:val="clear" w:color="auto" w:fill="auto"/>
        <w:spacing w:before="0" w:line="240" w:lineRule="auto"/>
        <w:ind w:left="9334" w:right="600" w:firstLine="369"/>
        <w:jc w:val="left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Они прекраснее всего</w:t>
      </w:r>
    </w:p>
    <w:p w:rsidR="0085465D" w:rsidRPr="00BE706D" w:rsidRDefault="007225D2" w:rsidP="00E63106">
      <w:pPr>
        <w:pStyle w:val="a4"/>
        <w:shd w:val="clear" w:color="auto" w:fill="auto"/>
        <w:spacing w:before="0" w:line="240" w:lineRule="auto"/>
        <w:ind w:left="9480" w:right="600" w:firstLine="223"/>
        <w:jc w:val="left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Что нам даёт природа на Земле</w:t>
      </w:r>
    </w:p>
    <w:p w:rsidR="0085465D" w:rsidRPr="00BE706D" w:rsidRDefault="007225D2" w:rsidP="00E63106">
      <w:pPr>
        <w:pStyle w:val="a4"/>
        <w:shd w:val="clear" w:color="auto" w:fill="auto"/>
        <w:spacing w:before="0" w:line="240" w:lineRule="auto"/>
        <w:ind w:left="4740" w:right="600"/>
        <w:jc w:val="left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 xml:space="preserve"> </w:t>
      </w:r>
      <w:r w:rsidR="0085465D" w:rsidRPr="00BE706D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</w:t>
      </w:r>
      <w:r w:rsidR="00E63106">
        <w:rPr>
          <w:rFonts w:asciiTheme="minorHAnsi" w:hAnsiTheme="minorHAnsi" w:cstheme="minorHAnsi"/>
          <w:sz w:val="28"/>
          <w:szCs w:val="28"/>
        </w:rPr>
        <w:t xml:space="preserve">         </w:t>
      </w:r>
      <w:r w:rsidRPr="00BE706D">
        <w:rPr>
          <w:rFonts w:asciiTheme="minorHAnsi" w:hAnsiTheme="minorHAnsi" w:cstheme="minorHAnsi"/>
          <w:sz w:val="28"/>
          <w:szCs w:val="28"/>
        </w:rPr>
        <w:t xml:space="preserve">То - дар её бесценный, </w:t>
      </w:r>
    </w:p>
    <w:p w:rsidR="0085465D" w:rsidRPr="00BE706D" w:rsidRDefault="0085465D" w:rsidP="00E63106">
      <w:pPr>
        <w:pStyle w:val="a4"/>
        <w:shd w:val="clear" w:color="auto" w:fill="auto"/>
        <w:spacing w:before="0" w:line="240" w:lineRule="auto"/>
        <w:ind w:left="4740" w:right="600"/>
        <w:jc w:val="left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</w:t>
      </w:r>
      <w:r w:rsidR="00E63106">
        <w:rPr>
          <w:rFonts w:asciiTheme="minorHAnsi" w:hAnsiTheme="minorHAnsi" w:cstheme="minorHAnsi"/>
          <w:sz w:val="28"/>
          <w:szCs w:val="28"/>
        </w:rPr>
        <w:t xml:space="preserve">         </w:t>
      </w:r>
      <w:r w:rsidR="007225D2" w:rsidRPr="00BE706D">
        <w:rPr>
          <w:rFonts w:asciiTheme="minorHAnsi" w:hAnsiTheme="minorHAnsi" w:cstheme="minorHAnsi"/>
          <w:sz w:val="28"/>
          <w:szCs w:val="28"/>
        </w:rPr>
        <w:t>Для всех иску</w:t>
      </w:r>
      <w:proofErr w:type="gramStart"/>
      <w:r w:rsidR="007225D2" w:rsidRPr="00BE706D">
        <w:rPr>
          <w:rFonts w:asciiTheme="minorHAnsi" w:hAnsiTheme="minorHAnsi" w:cstheme="minorHAnsi"/>
          <w:sz w:val="28"/>
          <w:szCs w:val="28"/>
        </w:rPr>
        <w:t>сств цв</w:t>
      </w:r>
      <w:proofErr w:type="gramEnd"/>
      <w:r w:rsidR="007225D2" w:rsidRPr="00BE706D">
        <w:rPr>
          <w:rFonts w:asciiTheme="minorHAnsi" w:hAnsiTheme="minorHAnsi" w:cstheme="minorHAnsi"/>
          <w:sz w:val="28"/>
          <w:szCs w:val="28"/>
        </w:rPr>
        <w:t xml:space="preserve">еток </w:t>
      </w:r>
      <w:r w:rsidRPr="00BE706D">
        <w:rPr>
          <w:rFonts w:asciiTheme="minorHAnsi" w:hAnsiTheme="minorHAnsi" w:cstheme="minorHAnsi"/>
          <w:sz w:val="28"/>
          <w:szCs w:val="28"/>
        </w:rPr>
        <w:t>–</w:t>
      </w:r>
    </w:p>
    <w:p w:rsidR="00001694" w:rsidRPr="00BE706D" w:rsidRDefault="0085465D" w:rsidP="00E63106">
      <w:pPr>
        <w:pStyle w:val="a4"/>
        <w:shd w:val="clear" w:color="auto" w:fill="auto"/>
        <w:spacing w:before="0" w:line="240" w:lineRule="auto"/>
        <w:ind w:left="4740" w:right="600"/>
        <w:jc w:val="left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</w:t>
      </w:r>
      <w:r w:rsidR="00E63106">
        <w:rPr>
          <w:rFonts w:asciiTheme="minorHAnsi" w:hAnsiTheme="minorHAnsi" w:cstheme="minorHAnsi"/>
          <w:sz w:val="28"/>
          <w:szCs w:val="28"/>
        </w:rPr>
        <w:t xml:space="preserve">         </w:t>
      </w:r>
      <w:r w:rsidR="007225D2" w:rsidRPr="00BE706D">
        <w:rPr>
          <w:rFonts w:asciiTheme="minorHAnsi" w:hAnsiTheme="minorHAnsi" w:cstheme="minorHAnsi"/>
          <w:sz w:val="28"/>
          <w:szCs w:val="28"/>
        </w:rPr>
        <w:t xml:space="preserve"> Образчик неизменный.</w:t>
      </w:r>
    </w:p>
    <w:p w:rsidR="00001694" w:rsidRPr="00234C71" w:rsidRDefault="0085465D" w:rsidP="00E63106">
      <w:pPr>
        <w:pStyle w:val="a4"/>
        <w:shd w:val="clear" w:color="auto" w:fill="auto"/>
        <w:spacing w:before="0" w:after="1174" w:line="240" w:lineRule="auto"/>
        <w:ind w:left="6060"/>
        <w:jc w:val="left"/>
        <w:rPr>
          <w:rFonts w:asciiTheme="minorHAnsi" w:hAnsiTheme="minorHAnsi" w:cstheme="minorHAnsi"/>
          <w:sz w:val="28"/>
          <w:szCs w:val="28"/>
        </w:rPr>
      </w:pPr>
      <w:r w:rsidRPr="00234C71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</w:t>
      </w:r>
      <w:r w:rsidR="007225D2" w:rsidRPr="00234C71">
        <w:rPr>
          <w:rFonts w:asciiTheme="minorHAnsi" w:hAnsiTheme="minorHAnsi" w:cstheme="minorHAnsi"/>
          <w:sz w:val="28"/>
          <w:szCs w:val="28"/>
        </w:rPr>
        <w:t>Жак Делиль</w:t>
      </w:r>
    </w:p>
    <w:p w:rsidR="00001694" w:rsidRPr="00BE706D" w:rsidRDefault="00234C71" w:rsidP="008933F4">
      <w:pPr>
        <w:pStyle w:val="a4"/>
        <w:shd w:val="clear" w:color="auto" w:fill="auto"/>
        <w:spacing w:before="0" w:after="113" w:line="240" w:lineRule="auto"/>
        <w:ind w:left="40" w:right="40" w:firstLine="66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Образовательная программа </w:t>
      </w:r>
      <w:r w:rsidR="004475C0">
        <w:rPr>
          <w:rFonts w:asciiTheme="minorHAnsi" w:hAnsiTheme="minorHAnsi" w:cstheme="minorHAnsi"/>
          <w:sz w:val="28"/>
          <w:szCs w:val="28"/>
        </w:rPr>
        <w:t xml:space="preserve">внеурочной деятельности </w:t>
      </w:r>
      <w:r w:rsidR="0085465D" w:rsidRPr="00BE706D">
        <w:rPr>
          <w:rFonts w:asciiTheme="minorHAnsi" w:hAnsiTheme="minorHAnsi" w:cstheme="minorHAnsi"/>
          <w:sz w:val="28"/>
          <w:szCs w:val="28"/>
        </w:rPr>
        <w:t>«</w:t>
      </w:r>
      <w:r w:rsidR="004475C0">
        <w:rPr>
          <w:rFonts w:asciiTheme="minorHAnsi" w:hAnsiTheme="minorHAnsi" w:cstheme="minorHAnsi"/>
          <w:sz w:val="28"/>
          <w:szCs w:val="28"/>
        </w:rPr>
        <w:t>Юный цветовод</w:t>
      </w:r>
      <w:r w:rsidR="007225D2" w:rsidRPr="00BE706D">
        <w:rPr>
          <w:rFonts w:asciiTheme="minorHAnsi" w:hAnsiTheme="minorHAnsi" w:cstheme="minorHAnsi"/>
          <w:sz w:val="28"/>
          <w:szCs w:val="28"/>
        </w:rPr>
        <w:t>» разработана на основе нормативно-правовых документов и рекомендаций в соответствии с требованиями:</w:t>
      </w:r>
    </w:p>
    <w:p w:rsidR="00001694" w:rsidRPr="00BE706D" w:rsidRDefault="007225D2" w:rsidP="00C0593A">
      <w:pPr>
        <w:pStyle w:val="a4"/>
        <w:numPr>
          <w:ilvl w:val="0"/>
          <w:numId w:val="1"/>
        </w:numPr>
        <w:shd w:val="clear" w:color="auto" w:fill="auto"/>
        <w:tabs>
          <w:tab w:val="left" w:pos="213"/>
        </w:tabs>
        <w:spacing w:before="0" w:after="200" w:line="240" w:lineRule="auto"/>
        <w:ind w:left="4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Приложение к письму Департамента молодёжной политики, воспитания и социальной поддержки детей Минобрнауки России от 11.12.2006 №06-1844;</w:t>
      </w:r>
    </w:p>
    <w:p w:rsidR="00001694" w:rsidRPr="00BE706D" w:rsidRDefault="007225D2" w:rsidP="00C0593A">
      <w:pPr>
        <w:pStyle w:val="a4"/>
        <w:numPr>
          <w:ilvl w:val="0"/>
          <w:numId w:val="1"/>
        </w:numPr>
        <w:shd w:val="clear" w:color="auto" w:fill="auto"/>
        <w:tabs>
          <w:tab w:val="left" w:pos="194"/>
        </w:tabs>
        <w:spacing w:before="0" w:after="171" w:line="240" w:lineRule="auto"/>
        <w:ind w:lef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Уставом образовательного учреждения.</w:t>
      </w:r>
    </w:p>
    <w:p w:rsidR="00702B19" w:rsidRPr="00BE706D" w:rsidRDefault="000430D6" w:rsidP="00C0593A">
      <w:pPr>
        <w:pStyle w:val="a4"/>
        <w:shd w:val="clear" w:color="auto" w:fill="auto"/>
        <w:spacing w:before="0" w:after="120" w:line="240" w:lineRule="auto"/>
        <w:ind w:left="40" w:right="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Занятия проходят </w:t>
      </w:r>
      <w:r w:rsidR="0064720B">
        <w:rPr>
          <w:rFonts w:asciiTheme="minorHAnsi" w:hAnsiTheme="minorHAnsi" w:cstheme="minorHAnsi"/>
          <w:sz w:val="28"/>
          <w:szCs w:val="28"/>
        </w:rPr>
        <w:t xml:space="preserve"> раза в неделю по 40</w:t>
      </w:r>
      <w:r w:rsidR="007225D2" w:rsidRPr="00BE706D">
        <w:rPr>
          <w:rFonts w:asciiTheme="minorHAnsi" w:hAnsiTheme="minorHAnsi" w:cstheme="minorHAnsi"/>
          <w:sz w:val="28"/>
          <w:szCs w:val="28"/>
        </w:rPr>
        <w:t xml:space="preserve"> минут. Расписание занятий составляется в соответствии с «Санитарно-эпидемиологическими требованиями к учреждениям дополнительного образования СанПин 2.4.4.1251-03».</w:t>
      </w:r>
    </w:p>
    <w:p w:rsidR="00702B19" w:rsidRPr="00BE706D" w:rsidRDefault="00702B19" w:rsidP="00C0593A">
      <w:pPr>
        <w:pStyle w:val="a4"/>
        <w:shd w:val="clear" w:color="auto" w:fill="auto"/>
        <w:spacing w:before="0" w:after="120" w:line="240" w:lineRule="auto"/>
        <w:ind w:left="4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  Настоящая программа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</w:t>
      </w:r>
    </w:p>
    <w:p w:rsidR="00702B19" w:rsidRPr="00BE706D" w:rsidRDefault="00702B19" w:rsidP="00C0593A">
      <w:pPr>
        <w:pStyle w:val="a4"/>
        <w:shd w:val="clear" w:color="auto" w:fill="auto"/>
        <w:spacing w:before="0" w:after="120" w:line="240" w:lineRule="auto"/>
        <w:ind w:left="4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 xml:space="preserve">     Программа педагогически целесообразна, так как способствует более   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</w:t>
      </w:r>
    </w:p>
    <w:p w:rsidR="00001694" w:rsidRPr="00BE706D" w:rsidRDefault="003D537C" w:rsidP="00C0593A">
      <w:pPr>
        <w:pStyle w:val="a4"/>
        <w:shd w:val="clear" w:color="auto" w:fill="auto"/>
        <w:spacing w:before="0" w:after="120" w:line="240" w:lineRule="auto"/>
        <w:ind w:left="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Style w:val="a6"/>
          <w:rFonts w:asciiTheme="minorHAnsi" w:hAnsiTheme="minorHAnsi" w:cstheme="minorHAnsi"/>
          <w:b w:val="0"/>
          <w:sz w:val="28"/>
          <w:szCs w:val="28"/>
        </w:rPr>
        <w:t xml:space="preserve">     </w:t>
      </w:r>
      <w:r w:rsidR="007225D2" w:rsidRPr="00BE706D">
        <w:rPr>
          <w:rStyle w:val="a6"/>
          <w:rFonts w:asciiTheme="minorHAnsi" w:hAnsiTheme="minorHAnsi" w:cstheme="minorHAnsi"/>
          <w:b w:val="0"/>
          <w:sz w:val="28"/>
          <w:szCs w:val="28"/>
        </w:rPr>
        <w:t>Новизна</w:t>
      </w:r>
      <w:r w:rsidR="007225D2" w:rsidRPr="00BE706D">
        <w:rPr>
          <w:rFonts w:asciiTheme="minorHAnsi" w:hAnsiTheme="minorHAnsi" w:cstheme="minorHAnsi"/>
          <w:sz w:val="28"/>
          <w:szCs w:val="28"/>
        </w:rPr>
        <w:t xml:space="preserve"> состоит в том, что сод</w:t>
      </w:r>
      <w:r w:rsidR="004475C0">
        <w:rPr>
          <w:rFonts w:asciiTheme="minorHAnsi" w:hAnsiTheme="minorHAnsi" w:cstheme="minorHAnsi"/>
          <w:sz w:val="28"/>
          <w:szCs w:val="28"/>
        </w:rPr>
        <w:t>ержание программы «Юный цветовод</w:t>
      </w:r>
      <w:r w:rsidR="007225D2" w:rsidRPr="00BE706D">
        <w:rPr>
          <w:rFonts w:asciiTheme="minorHAnsi" w:hAnsiTheme="minorHAnsi" w:cstheme="minorHAnsi"/>
          <w:sz w:val="28"/>
          <w:szCs w:val="28"/>
        </w:rPr>
        <w:t>» отличается о</w:t>
      </w:r>
      <w:r w:rsidR="00E60201" w:rsidRPr="00BE706D">
        <w:rPr>
          <w:rFonts w:asciiTheme="minorHAnsi" w:hAnsiTheme="minorHAnsi" w:cstheme="minorHAnsi"/>
          <w:sz w:val="28"/>
          <w:szCs w:val="28"/>
        </w:rPr>
        <w:t xml:space="preserve">т имеющихся курсов </w:t>
      </w:r>
      <w:r w:rsidR="007842C7" w:rsidRPr="00BE706D">
        <w:rPr>
          <w:rFonts w:asciiTheme="minorHAnsi" w:hAnsiTheme="minorHAnsi" w:cstheme="minorHAnsi"/>
          <w:sz w:val="28"/>
          <w:szCs w:val="28"/>
        </w:rPr>
        <w:t>и экологической</w:t>
      </w:r>
      <w:r w:rsidR="00E60201" w:rsidRPr="00BE706D">
        <w:rPr>
          <w:rFonts w:asciiTheme="minorHAnsi" w:hAnsiTheme="minorHAnsi" w:cstheme="minorHAnsi"/>
          <w:sz w:val="28"/>
          <w:szCs w:val="28"/>
        </w:rPr>
        <w:t xml:space="preserve"> и практической</w:t>
      </w:r>
      <w:r w:rsidR="007842C7" w:rsidRPr="00BE706D">
        <w:rPr>
          <w:rFonts w:asciiTheme="minorHAnsi" w:hAnsiTheme="minorHAnsi" w:cstheme="minorHAnsi"/>
          <w:sz w:val="28"/>
          <w:szCs w:val="28"/>
        </w:rPr>
        <w:t xml:space="preserve"> </w:t>
      </w:r>
      <w:r w:rsidR="008933F4" w:rsidRPr="00BE706D">
        <w:rPr>
          <w:rFonts w:asciiTheme="minorHAnsi" w:hAnsiTheme="minorHAnsi" w:cstheme="minorHAnsi"/>
          <w:sz w:val="28"/>
          <w:szCs w:val="28"/>
        </w:rPr>
        <w:t>направленностью, личностной</w:t>
      </w:r>
      <w:r w:rsidR="007225D2" w:rsidRPr="00BE706D">
        <w:rPr>
          <w:rFonts w:asciiTheme="minorHAnsi" w:hAnsiTheme="minorHAnsi" w:cstheme="minorHAnsi"/>
          <w:sz w:val="28"/>
          <w:szCs w:val="28"/>
        </w:rPr>
        <w:t xml:space="preserve"> ориентацией.</w:t>
      </w:r>
    </w:p>
    <w:p w:rsidR="00001694" w:rsidRPr="00BE706D" w:rsidRDefault="003D537C" w:rsidP="00C0593A">
      <w:pPr>
        <w:pStyle w:val="a4"/>
        <w:shd w:val="clear" w:color="auto" w:fill="auto"/>
        <w:spacing w:before="0" w:line="240" w:lineRule="auto"/>
        <w:ind w:left="4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Style w:val="a6"/>
          <w:rFonts w:asciiTheme="minorHAnsi" w:hAnsiTheme="minorHAnsi" w:cstheme="minorHAnsi"/>
          <w:b w:val="0"/>
          <w:sz w:val="28"/>
          <w:szCs w:val="28"/>
        </w:rPr>
        <w:t xml:space="preserve">   </w:t>
      </w:r>
      <w:r w:rsidR="007225D2" w:rsidRPr="00BE706D">
        <w:rPr>
          <w:rStyle w:val="a6"/>
          <w:rFonts w:asciiTheme="minorHAnsi" w:hAnsiTheme="minorHAnsi" w:cstheme="minorHAnsi"/>
          <w:b w:val="0"/>
          <w:sz w:val="28"/>
          <w:szCs w:val="28"/>
        </w:rPr>
        <w:t>Актуальность программы</w:t>
      </w:r>
      <w:r w:rsidR="007225D2" w:rsidRPr="00BE706D">
        <w:rPr>
          <w:rFonts w:asciiTheme="minorHAnsi" w:hAnsiTheme="minorHAnsi" w:cstheme="minorHAnsi"/>
          <w:sz w:val="28"/>
          <w:szCs w:val="28"/>
        </w:rPr>
        <w:t xml:space="preserve"> обусловлена тем, что происходит сближение содержания программы с требованиями жизни. Воспитание экологической культуры, это одна из актуальнейших задач в сложившемся потребительском отношении к природе. Идеалы общего воспитания всесторонне развитой личности согласуются со способностью жить в гармонии с окружающей</w:t>
      </w:r>
      <w:r w:rsidR="000242A1" w:rsidRPr="00BE706D">
        <w:rPr>
          <w:rFonts w:asciiTheme="minorHAnsi" w:hAnsiTheme="minorHAnsi" w:cstheme="minorHAnsi"/>
          <w:sz w:val="28"/>
          <w:szCs w:val="28"/>
        </w:rPr>
        <w:t xml:space="preserve"> </w:t>
      </w:r>
      <w:r w:rsidR="007225D2" w:rsidRPr="00BE706D">
        <w:rPr>
          <w:rFonts w:asciiTheme="minorHAnsi" w:hAnsiTheme="minorHAnsi" w:cstheme="minorHAnsi"/>
          <w:sz w:val="28"/>
          <w:szCs w:val="28"/>
        </w:rPr>
        <w:t>природной средой. Через живые объекты осуществляется связь познания себя и отношение к себе и окружающему миру, как части самого себя. Только убедив подрастающее поколение в необходимости бережного отношения к природе, мы можем рассчитывать на гармоническое развитие экономики общества и общественного сознания. Эта работа позволяет успешно сочетать теоретическую подготовку с практической деятельностью, получить глубокие знания основ биологии. Чем осмысленнее ребята познают биологические особенности жизни растений, тем глубже они убеждаются в том, что состояние природы значительно зависит от деятельности человека. Вся работа кружка направлена на изучение декоративных растений, условий их содержания, элементы ухода за ними, воспитание любви к живой природе. Часто учащиеся закрепляют полученные знания на уроках ботаники на комнатных растениях, так как зимой нет возможности изучать растения в дикой природе, поэтому данная работа также является целесообразной. Отдельные темы работы кружка направлены на изучение размножения растений, закрепляются биологические понятия вегетативного размножения, его быстрота в отличие от полового размножения. Большое внимание уделяется изучению ритмов развития растений, т.е. чередование периодов покоя и роста. Не зная этого, цветовод-любитель не может правильно организовать озеленение помещений. Также ребята осваивают особенности различных подкормок — комплексными удобрениями, минеральными удобрениями для регуляции различных этапов роста и развития растений. Чтобы разнообразить работу кружка, проводятся различные познавательные и развлекательные занятия - экскурсии, дидактические игры, викторины, часы занимательной биологии.</w:t>
      </w:r>
    </w:p>
    <w:p w:rsidR="00001694" w:rsidRPr="00BE706D" w:rsidRDefault="007225D2" w:rsidP="00C0593A">
      <w:pPr>
        <w:pStyle w:val="a4"/>
        <w:shd w:val="clear" w:color="auto" w:fill="auto"/>
        <w:spacing w:before="0" w:after="649" w:line="240" w:lineRule="auto"/>
        <w:ind w:left="4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В процессе занятий в кружке дети понимают, какую великую роль комнатные растения играют в нашей повседневной жизни: поднимают нам настроение, воспитывают чувство ответственности за «зеленых друзей», улучшают микроклимат помещения, а некоторые обладают лечебными свойствами.</w:t>
      </w:r>
    </w:p>
    <w:p w:rsidR="009465BD" w:rsidRPr="00BE706D" w:rsidRDefault="00234C71" w:rsidP="006C7EED">
      <w:pPr>
        <w:pStyle w:val="a4"/>
        <w:shd w:val="clear" w:color="auto" w:fill="auto"/>
        <w:spacing w:before="0" w:after="748" w:line="240" w:lineRule="auto"/>
        <w:ind w:left="40" w:right="40"/>
        <w:rPr>
          <w:rFonts w:asciiTheme="minorHAnsi" w:hAnsiTheme="minorHAnsi" w:cstheme="minorHAnsi"/>
          <w:sz w:val="28"/>
          <w:szCs w:val="28"/>
        </w:rPr>
        <w:sectPr w:rsidR="009465BD" w:rsidRPr="00BE706D" w:rsidSect="00E3770A">
          <w:type w:val="continuous"/>
          <w:pgSz w:w="16837" w:h="23810"/>
          <w:pgMar w:top="1440" w:right="1080" w:bottom="1440" w:left="1080" w:header="0" w:footer="3" w:gutter="0"/>
          <w:cols w:space="720"/>
          <w:noEndnote/>
          <w:docGrid w:linePitch="360"/>
        </w:sectPr>
      </w:pPr>
      <w:r>
        <w:rPr>
          <w:rFonts w:asciiTheme="minorHAnsi" w:hAnsiTheme="minorHAnsi" w:cstheme="minorHAnsi"/>
          <w:sz w:val="28"/>
          <w:szCs w:val="28"/>
        </w:rPr>
        <w:t xml:space="preserve">Направленность образовательной программы </w:t>
      </w:r>
      <w:r w:rsidR="005E0478">
        <w:rPr>
          <w:rFonts w:asciiTheme="minorHAnsi" w:hAnsiTheme="minorHAnsi" w:cstheme="minorHAnsi"/>
          <w:sz w:val="28"/>
          <w:szCs w:val="28"/>
        </w:rPr>
        <w:t xml:space="preserve">внеурочной деятельности </w:t>
      </w:r>
      <w:r w:rsidR="003D2B32" w:rsidRPr="00BE706D">
        <w:rPr>
          <w:rFonts w:asciiTheme="minorHAnsi" w:hAnsiTheme="minorHAnsi" w:cstheme="minorHAnsi"/>
          <w:sz w:val="28"/>
          <w:szCs w:val="28"/>
        </w:rPr>
        <w:t>«</w:t>
      </w:r>
      <w:r w:rsidR="004475C0">
        <w:rPr>
          <w:rFonts w:asciiTheme="minorHAnsi" w:hAnsiTheme="minorHAnsi" w:cstheme="minorHAnsi"/>
          <w:sz w:val="28"/>
          <w:szCs w:val="28"/>
        </w:rPr>
        <w:t>Юный цветовод</w:t>
      </w:r>
      <w:r w:rsidR="007225D2" w:rsidRPr="00BE706D">
        <w:rPr>
          <w:rFonts w:asciiTheme="minorHAnsi" w:hAnsiTheme="minorHAnsi" w:cstheme="minorHAnsi"/>
          <w:sz w:val="28"/>
          <w:szCs w:val="28"/>
        </w:rPr>
        <w:t>»</w:t>
      </w:r>
      <w:r w:rsidR="007225D2" w:rsidRPr="00BE706D">
        <w:rPr>
          <w:rStyle w:val="100"/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="006C7EED" w:rsidRPr="00BE706D">
        <w:rPr>
          <w:rFonts w:asciiTheme="minorHAnsi" w:hAnsiTheme="minorHAnsi" w:cstheme="minorHAnsi"/>
          <w:sz w:val="28"/>
          <w:szCs w:val="28"/>
        </w:rPr>
        <w:t>эколого</w:t>
      </w:r>
      <w:proofErr w:type="spellEnd"/>
      <w:r w:rsidR="006C7EED" w:rsidRPr="00BE706D">
        <w:rPr>
          <w:rFonts w:asciiTheme="minorHAnsi" w:hAnsiTheme="minorHAnsi" w:cstheme="minorHAnsi"/>
          <w:sz w:val="28"/>
          <w:szCs w:val="28"/>
        </w:rPr>
        <w:t>–</w:t>
      </w:r>
      <w:r>
        <w:rPr>
          <w:rFonts w:asciiTheme="minorHAnsi" w:hAnsiTheme="minorHAnsi" w:cstheme="minorHAnsi"/>
          <w:sz w:val="28"/>
          <w:szCs w:val="28"/>
        </w:rPr>
        <w:t>биологическая.</w:t>
      </w:r>
    </w:p>
    <w:p w:rsidR="006F25A1" w:rsidRPr="00BE706D" w:rsidRDefault="007225D2" w:rsidP="00C0593A">
      <w:pPr>
        <w:ind w:left="0"/>
        <w:rPr>
          <w:rFonts w:asciiTheme="minorHAnsi" w:hAnsiTheme="minorHAnsi" w:cstheme="minorHAnsi"/>
          <w:sz w:val="28"/>
          <w:szCs w:val="28"/>
        </w:rPr>
      </w:pPr>
      <w:r w:rsidRPr="00BE706D">
        <w:rPr>
          <w:rStyle w:val="100"/>
          <w:rFonts w:asciiTheme="minorHAnsi" w:hAnsiTheme="minorHAnsi" w:cstheme="minorHAnsi"/>
          <w:sz w:val="28"/>
          <w:szCs w:val="28"/>
        </w:rPr>
        <w:lastRenderedPageBreak/>
        <w:t>Цель:</w:t>
      </w:r>
      <w:r w:rsidRPr="00BE706D">
        <w:rPr>
          <w:rFonts w:asciiTheme="minorHAnsi" w:hAnsiTheme="minorHAnsi" w:cstheme="minorHAnsi"/>
          <w:sz w:val="28"/>
          <w:szCs w:val="28"/>
        </w:rPr>
        <w:t xml:space="preserve"> </w:t>
      </w:r>
      <w:r w:rsidR="0062458C" w:rsidRPr="00BE706D">
        <w:rPr>
          <w:rFonts w:asciiTheme="minorHAnsi" w:hAnsiTheme="minorHAnsi" w:cstheme="minorHAnsi"/>
          <w:sz w:val="28"/>
          <w:szCs w:val="28"/>
        </w:rPr>
        <w:t>ф</w:t>
      </w:r>
      <w:r w:rsidRPr="00BE706D">
        <w:rPr>
          <w:rFonts w:asciiTheme="minorHAnsi" w:hAnsiTheme="minorHAnsi" w:cstheme="minorHAnsi"/>
          <w:sz w:val="28"/>
          <w:szCs w:val="28"/>
        </w:rPr>
        <w:t>ормирование нравственного отношения к природе, воспитание</w:t>
      </w:r>
      <w:r w:rsidR="009465BD" w:rsidRPr="00BE706D">
        <w:rPr>
          <w:rFonts w:asciiTheme="minorHAnsi" w:hAnsiTheme="minorHAnsi" w:cstheme="minorHAnsi"/>
          <w:sz w:val="28"/>
          <w:szCs w:val="28"/>
        </w:rPr>
        <w:t xml:space="preserve"> </w:t>
      </w:r>
      <w:r w:rsidR="006C7EED" w:rsidRPr="00BE706D">
        <w:rPr>
          <w:rFonts w:asciiTheme="minorHAnsi" w:hAnsiTheme="minorHAnsi" w:cstheme="minorHAnsi"/>
          <w:sz w:val="28"/>
          <w:szCs w:val="28"/>
        </w:rPr>
        <w:t>экологически грамотного подрастающего поколения.</w:t>
      </w:r>
    </w:p>
    <w:p w:rsidR="00001694" w:rsidRPr="00BE706D" w:rsidRDefault="007225D2" w:rsidP="00C0593A">
      <w:pPr>
        <w:pStyle w:val="a4"/>
        <w:shd w:val="clear" w:color="auto" w:fill="auto"/>
        <w:spacing w:before="0" w:after="194" w:line="24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Исходя, из поставленной цели необходимо решить следующие</w:t>
      </w:r>
      <w:r w:rsidRPr="00BE706D">
        <w:rPr>
          <w:rStyle w:val="100"/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BE706D">
        <w:rPr>
          <w:rStyle w:val="100"/>
          <w:rFonts w:asciiTheme="minorHAnsi" w:hAnsiTheme="minorHAnsi" w:cstheme="minorHAnsi"/>
          <w:sz w:val="28"/>
          <w:szCs w:val="28"/>
        </w:rPr>
        <w:t>задачи:</w:t>
      </w:r>
    </w:p>
    <w:p w:rsidR="00001694" w:rsidRPr="00BE706D" w:rsidRDefault="007225D2" w:rsidP="00C0593A">
      <w:pPr>
        <w:pStyle w:val="a4"/>
        <w:numPr>
          <w:ilvl w:val="0"/>
          <w:numId w:val="2"/>
        </w:numPr>
        <w:shd w:val="clear" w:color="auto" w:fill="auto"/>
        <w:tabs>
          <w:tab w:val="left" w:pos="262"/>
          <w:tab w:val="left" w:pos="4097"/>
          <w:tab w:val="left" w:pos="7226"/>
        </w:tabs>
        <w:spacing w:before="0" w:line="240" w:lineRule="auto"/>
        <w:ind w:left="60" w:right="2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знакомство учащихся с многообразием цветочно-декоративных растений, способами</w:t>
      </w:r>
      <w:r w:rsidRPr="00BE706D">
        <w:rPr>
          <w:rFonts w:asciiTheme="minorHAnsi" w:hAnsiTheme="minorHAnsi" w:cstheme="minorHAnsi"/>
          <w:sz w:val="28"/>
          <w:szCs w:val="28"/>
        </w:rPr>
        <w:tab/>
        <w:t>их</w:t>
      </w:r>
      <w:r w:rsidRPr="00BE706D">
        <w:rPr>
          <w:rFonts w:asciiTheme="minorHAnsi" w:hAnsiTheme="minorHAnsi" w:cstheme="minorHAnsi"/>
          <w:sz w:val="28"/>
          <w:szCs w:val="28"/>
        </w:rPr>
        <w:tab/>
        <w:t>выращивания,</w:t>
      </w:r>
    </w:p>
    <w:p w:rsidR="00001694" w:rsidRPr="00BE706D" w:rsidRDefault="007225D2" w:rsidP="00C0593A">
      <w:pPr>
        <w:pStyle w:val="a4"/>
        <w:numPr>
          <w:ilvl w:val="0"/>
          <w:numId w:val="2"/>
        </w:numPr>
        <w:shd w:val="clear" w:color="auto" w:fill="auto"/>
        <w:tabs>
          <w:tab w:val="left" w:pos="362"/>
        </w:tabs>
        <w:spacing w:before="0" w:after="86" w:line="240" w:lineRule="auto"/>
        <w:ind w:left="60" w:right="2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формирование познавательного интереса при сборе дополнительной информации о растениях,</w:t>
      </w:r>
    </w:p>
    <w:p w:rsidR="00001694" w:rsidRPr="00BE706D" w:rsidRDefault="007225D2" w:rsidP="00C0593A">
      <w:pPr>
        <w:pStyle w:val="a4"/>
        <w:numPr>
          <w:ilvl w:val="0"/>
          <w:numId w:val="2"/>
        </w:numPr>
        <w:shd w:val="clear" w:color="auto" w:fill="auto"/>
        <w:tabs>
          <w:tab w:val="left" w:pos="338"/>
        </w:tabs>
        <w:spacing w:before="0" w:after="124" w:line="240" w:lineRule="auto"/>
        <w:ind w:left="60" w:right="2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lastRenderedPageBreak/>
        <w:t>приобретение экспериментальных, практических умений и навыков в работе с растениями,</w:t>
      </w:r>
    </w:p>
    <w:p w:rsidR="00001694" w:rsidRPr="00BE706D" w:rsidRDefault="007225D2" w:rsidP="00C0593A">
      <w:pPr>
        <w:pStyle w:val="a4"/>
        <w:numPr>
          <w:ilvl w:val="0"/>
          <w:numId w:val="2"/>
        </w:numPr>
        <w:shd w:val="clear" w:color="auto" w:fill="auto"/>
        <w:tabs>
          <w:tab w:val="left" w:pos="209"/>
        </w:tabs>
        <w:spacing w:before="0" w:line="240" w:lineRule="auto"/>
        <w:ind w:left="60" w:right="2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развитие эстетического вкуса, умения ценить красоту в себе и окружающем мире,</w:t>
      </w:r>
    </w:p>
    <w:p w:rsidR="00001694" w:rsidRPr="00BE706D" w:rsidRDefault="007225D2" w:rsidP="00C0593A">
      <w:pPr>
        <w:pStyle w:val="a4"/>
        <w:numPr>
          <w:ilvl w:val="0"/>
          <w:numId w:val="2"/>
        </w:numPr>
        <w:shd w:val="clear" w:color="auto" w:fill="auto"/>
        <w:tabs>
          <w:tab w:val="left" w:pos="214"/>
        </w:tabs>
        <w:spacing w:before="0" w:line="240" w:lineRule="auto"/>
        <w:ind w:left="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воспитание бережного отношения к природе.</w:t>
      </w:r>
    </w:p>
    <w:p w:rsidR="006F25A1" w:rsidRPr="00BE706D" w:rsidRDefault="006F25A1" w:rsidP="00C0593A">
      <w:pPr>
        <w:pStyle w:val="a4"/>
        <w:shd w:val="clear" w:color="auto" w:fill="auto"/>
        <w:tabs>
          <w:tab w:val="left" w:pos="214"/>
        </w:tabs>
        <w:spacing w:before="0" w:line="240" w:lineRule="auto"/>
        <w:ind w:left="60"/>
        <w:rPr>
          <w:rFonts w:asciiTheme="minorHAnsi" w:hAnsiTheme="minorHAnsi" w:cstheme="minorHAnsi"/>
          <w:sz w:val="28"/>
          <w:szCs w:val="28"/>
        </w:rPr>
      </w:pPr>
    </w:p>
    <w:p w:rsidR="00001694" w:rsidRPr="00BE706D" w:rsidRDefault="007225D2" w:rsidP="00C0593A">
      <w:pPr>
        <w:pStyle w:val="21"/>
        <w:shd w:val="clear" w:color="auto" w:fill="auto"/>
        <w:spacing w:line="240" w:lineRule="auto"/>
        <w:ind w:left="60" w:right="20"/>
        <w:rPr>
          <w:rFonts w:asciiTheme="minorHAnsi" w:hAnsiTheme="minorHAnsi" w:cstheme="minorHAnsi"/>
          <w:b w:val="0"/>
          <w:sz w:val="28"/>
          <w:szCs w:val="28"/>
        </w:rPr>
      </w:pPr>
      <w:r w:rsidRPr="00BE706D">
        <w:rPr>
          <w:rStyle w:val="20"/>
          <w:rFonts w:asciiTheme="minorHAnsi" w:hAnsiTheme="minorHAnsi" w:cstheme="minorHAnsi"/>
          <w:bCs/>
          <w:sz w:val="28"/>
          <w:szCs w:val="28"/>
        </w:rPr>
        <w:t>Возраст детей, участвующ</w:t>
      </w:r>
      <w:r w:rsidR="006F25A1" w:rsidRPr="00BE706D">
        <w:rPr>
          <w:rStyle w:val="20"/>
          <w:rFonts w:asciiTheme="minorHAnsi" w:hAnsiTheme="minorHAnsi" w:cstheme="minorHAnsi"/>
          <w:bCs/>
          <w:sz w:val="28"/>
          <w:szCs w:val="28"/>
        </w:rPr>
        <w:t xml:space="preserve">их в реализации программы </w:t>
      </w:r>
      <w:r w:rsidR="0064720B">
        <w:rPr>
          <w:rStyle w:val="20"/>
          <w:rFonts w:asciiTheme="minorHAnsi" w:hAnsiTheme="minorHAnsi" w:cstheme="minorHAnsi"/>
          <w:bCs/>
          <w:sz w:val="28"/>
          <w:szCs w:val="28"/>
        </w:rPr>
        <w:t>10-12</w:t>
      </w:r>
      <w:r w:rsidR="006F25A1" w:rsidRPr="00BE706D">
        <w:rPr>
          <w:rStyle w:val="20"/>
          <w:rFonts w:asciiTheme="minorHAnsi" w:hAnsiTheme="minorHAnsi" w:cstheme="minorHAnsi"/>
          <w:bCs/>
          <w:sz w:val="28"/>
          <w:szCs w:val="28"/>
        </w:rPr>
        <w:t xml:space="preserve"> </w:t>
      </w:r>
      <w:r w:rsidRPr="00BE706D">
        <w:rPr>
          <w:rStyle w:val="20"/>
          <w:rFonts w:asciiTheme="minorHAnsi" w:hAnsiTheme="minorHAnsi" w:cstheme="minorHAnsi"/>
          <w:bCs/>
          <w:sz w:val="28"/>
          <w:szCs w:val="28"/>
        </w:rPr>
        <w:t xml:space="preserve">лет. </w:t>
      </w:r>
      <w:r w:rsidRPr="00BE706D">
        <w:rPr>
          <w:rStyle w:val="22"/>
          <w:rFonts w:asciiTheme="minorHAnsi" w:hAnsiTheme="minorHAnsi" w:cstheme="minorHAnsi"/>
          <w:bCs/>
          <w:sz w:val="28"/>
          <w:szCs w:val="28"/>
        </w:rPr>
        <w:t>Срок реализации программы</w:t>
      </w:r>
      <w:r w:rsidRPr="00BE706D">
        <w:rPr>
          <w:rStyle w:val="20"/>
          <w:rFonts w:asciiTheme="minorHAnsi" w:hAnsiTheme="minorHAnsi" w:cstheme="minorHAnsi"/>
          <w:bCs/>
          <w:sz w:val="28"/>
          <w:szCs w:val="28"/>
        </w:rPr>
        <w:t xml:space="preserve"> - 1 год. </w:t>
      </w:r>
    </w:p>
    <w:p w:rsidR="00FC1230" w:rsidRPr="00BE706D" w:rsidRDefault="00FC1230" w:rsidP="00FC1230">
      <w:pPr>
        <w:rPr>
          <w:rFonts w:asciiTheme="minorHAnsi" w:eastAsia="Times New Roman" w:hAnsiTheme="minorHAnsi" w:cstheme="minorHAnsi"/>
          <w:sz w:val="28"/>
          <w:szCs w:val="28"/>
        </w:rPr>
      </w:pPr>
    </w:p>
    <w:p w:rsidR="00FC1230" w:rsidRPr="00BE706D" w:rsidRDefault="00FC1230" w:rsidP="00FC1230">
      <w:pPr>
        <w:pStyle w:val="a4"/>
        <w:shd w:val="clear" w:color="auto" w:fill="auto"/>
        <w:spacing w:before="0" w:after="157" w:line="240" w:lineRule="auto"/>
        <w:ind w:left="0"/>
        <w:rPr>
          <w:rFonts w:asciiTheme="minorHAnsi" w:eastAsia="Times New Roman" w:hAnsiTheme="minorHAnsi" w:cstheme="minorHAnsi"/>
          <w:b/>
          <w:sz w:val="28"/>
          <w:szCs w:val="28"/>
        </w:rPr>
      </w:pPr>
      <w:r w:rsidRPr="00BE706D">
        <w:rPr>
          <w:rFonts w:asciiTheme="minorHAnsi" w:eastAsia="Times New Roman" w:hAnsiTheme="minorHAnsi" w:cstheme="minorHAnsi"/>
          <w:b/>
          <w:sz w:val="28"/>
          <w:szCs w:val="28"/>
        </w:rPr>
        <w:t xml:space="preserve"> Формы и режим занятий</w:t>
      </w:r>
    </w:p>
    <w:p w:rsidR="00FC1230" w:rsidRPr="00BE706D" w:rsidRDefault="00AE0FE2" w:rsidP="00FC1230">
      <w:pPr>
        <w:pStyle w:val="a4"/>
        <w:shd w:val="clear" w:color="auto" w:fill="auto"/>
        <w:spacing w:before="0" w:after="157" w:line="240" w:lineRule="auto"/>
        <w:ind w:left="0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Занятия проводятся 1 раз</w:t>
      </w:r>
      <w:r w:rsidR="00FC1230" w:rsidRPr="00BE706D">
        <w:rPr>
          <w:rFonts w:asciiTheme="minorHAnsi" w:hAnsiTheme="minorHAnsi" w:cstheme="minorHAnsi"/>
          <w:sz w:val="28"/>
          <w:szCs w:val="28"/>
        </w:rPr>
        <w:t xml:space="preserve"> в неделю. О</w:t>
      </w:r>
      <w:r>
        <w:rPr>
          <w:rFonts w:asciiTheme="minorHAnsi" w:hAnsiTheme="minorHAnsi" w:cstheme="minorHAnsi"/>
          <w:sz w:val="28"/>
          <w:szCs w:val="28"/>
        </w:rPr>
        <w:t>бщее количество часов в год - 34</w:t>
      </w:r>
      <w:r w:rsidR="00FC1230" w:rsidRPr="00BE706D">
        <w:rPr>
          <w:rFonts w:asciiTheme="minorHAnsi" w:hAnsiTheme="minorHAnsi" w:cstheme="minorHAnsi"/>
          <w:sz w:val="28"/>
          <w:szCs w:val="28"/>
        </w:rPr>
        <w:t>. Годовое количество часов может варьироваться в зависимости от учебной нагрузки, количества учебных недель и подготовленности учащихся.</w:t>
      </w:r>
      <w:r w:rsidR="00FC1230" w:rsidRPr="00BE706D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</w:p>
    <w:p w:rsidR="00AA1078" w:rsidRPr="00BE706D" w:rsidRDefault="00AA1078" w:rsidP="00FC1230">
      <w:pPr>
        <w:pStyle w:val="a4"/>
        <w:shd w:val="clear" w:color="auto" w:fill="auto"/>
        <w:spacing w:before="0" w:after="157" w:line="240" w:lineRule="auto"/>
        <w:ind w:left="0"/>
        <w:rPr>
          <w:rFonts w:asciiTheme="minorHAnsi" w:eastAsia="Times New Roman" w:hAnsiTheme="minorHAnsi" w:cstheme="minorHAnsi"/>
          <w:sz w:val="28"/>
          <w:szCs w:val="28"/>
        </w:rPr>
      </w:pPr>
      <w:r w:rsidRPr="00BE706D">
        <w:rPr>
          <w:rFonts w:asciiTheme="minorHAnsi" w:eastAsia="Times New Roman" w:hAnsiTheme="minorHAnsi" w:cstheme="minorHAnsi"/>
          <w:sz w:val="28"/>
          <w:szCs w:val="28"/>
        </w:rPr>
        <w:t>Работа состоит из теоретических и практических занятий. Основой содержания теоретических занятий являются беседы о методах выполнения практических работ, во время которых дети учатся поль</w:t>
      </w:r>
      <w:r w:rsidR="003F3E7C">
        <w:rPr>
          <w:rFonts w:asciiTheme="minorHAnsi" w:eastAsia="Times New Roman" w:hAnsiTheme="minorHAnsi" w:cstheme="minorHAnsi"/>
          <w:sz w:val="28"/>
          <w:szCs w:val="28"/>
        </w:rPr>
        <w:t>зоваться инструментами садовода</w:t>
      </w:r>
      <w:r w:rsidRPr="00BE706D">
        <w:rPr>
          <w:rFonts w:asciiTheme="minorHAnsi" w:eastAsia="Times New Roman" w:hAnsiTheme="minorHAnsi" w:cstheme="minorHAnsi"/>
          <w:sz w:val="28"/>
          <w:szCs w:val="28"/>
        </w:rPr>
        <w:t>.</w:t>
      </w:r>
      <w:r w:rsidR="00FC1230" w:rsidRPr="00BE706D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BE706D">
        <w:rPr>
          <w:rFonts w:asciiTheme="minorHAnsi" w:eastAsia="Times New Roman" w:hAnsiTheme="minorHAnsi" w:cstheme="minorHAnsi"/>
          <w:sz w:val="28"/>
          <w:szCs w:val="28"/>
        </w:rPr>
        <w:t>Для расширения художественного кругозор</w:t>
      </w:r>
      <w:r w:rsidR="00FC1230" w:rsidRPr="00BE706D">
        <w:rPr>
          <w:rFonts w:asciiTheme="minorHAnsi" w:eastAsia="Times New Roman" w:hAnsiTheme="minorHAnsi" w:cstheme="minorHAnsi"/>
          <w:sz w:val="28"/>
          <w:szCs w:val="28"/>
        </w:rPr>
        <w:t xml:space="preserve">а детей проводятся экскурсии. </w:t>
      </w:r>
      <w:r w:rsidRPr="00BE706D">
        <w:rPr>
          <w:rFonts w:asciiTheme="minorHAnsi" w:eastAsia="Times New Roman" w:hAnsiTheme="minorHAnsi" w:cstheme="minorHAnsi"/>
          <w:sz w:val="28"/>
          <w:szCs w:val="28"/>
        </w:rPr>
        <w:t>В процессе реализации программы используются и другие разнообразные формы занятий:</w:t>
      </w:r>
      <w:r w:rsidR="00FC1230" w:rsidRPr="00BE706D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BE706D">
        <w:rPr>
          <w:rFonts w:asciiTheme="minorHAnsi" w:eastAsia="Times New Roman" w:hAnsiTheme="minorHAnsi" w:cstheme="minorHAnsi"/>
          <w:sz w:val="28"/>
          <w:szCs w:val="28"/>
        </w:rPr>
        <w:t xml:space="preserve">игра, викторины, </w:t>
      </w:r>
      <w:r w:rsidR="00FC1230" w:rsidRPr="00BE706D">
        <w:rPr>
          <w:rFonts w:asciiTheme="minorHAnsi" w:eastAsia="Times New Roman" w:hAnsiTheme="minorHAnsi" w:cstheme="minorHAnsi"/>
          <w:sz w:val="28"/>
          <w:szCs w:val="28"/>
        </w:rPr>
        <w:t>наблюдения</w:t>
      </w:r>
      <w:r w:rsidRPr="00BE706D">
        <w:rPr>
          <w:rFonts w:asciiTheme="minorHAnsi" w:eastAsia="Times New Roman" w:hAnsiTheme="minorHAnsi" w:cstheme="minorHAnsi"/>
          <w:sz w:val="28"/>
          <w:szCs w:val="28"/>
        </w:rPr>
        <w:t>.</w:t>
      </w:r>
      <w:r w:rsidR="00FC1230" w:rsidRPr="00BE706D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BE706D">
        <w:rPr>
          <w:rFonts w:asciiTheme="minorHAnsi" w:eastAsia="Times New Roman" w:hAnsiTheme="minorHAnsi" w:cstheme="minorHAnsi"/>
          <w:sz w:val="28"/>
          <w:szCs w:val="28"/>
        </w:rPr>
        <w:t xml:space="preserve">В пределах одного занятия виды деятельности могут несколько раз меняться. Это способствует удержанию внимания учащихся и позволяет </w:t>
      </w:r>
      <w:proofErr w:type="gramStart"/>
      <w:r w:rsidRPr="00BE706D">
        <w:rPr>
          <w:rFonts w:asciiTheme="minorHAnsi" w:eastAsia="Times New Roman" w:hAnsiTheme="minorHAnsi" w:cstheme="minorHAnsi"/>
          <w:sz w:val="28"/>
          <w:szCs w:val="28"/>
        </w:rPr>
        <w:t>избежать</w:t>
      </w:r>
      <w:proofErr w:type="gramEnd"/>
      <w:r w:rsidRPr="00BE706D">
        <w:rPr>
          <w:rFonts w:asciiTheme="minorHAnsi" w:eastAsia="Times New Roman" w:hAnsiTheme="minorHAnsi" w:cstheme="minorHAnsi"/>
          <w:sz w:val="28"/>
          <w:szCs w:val="28"/>
        </w:rPr>
        <w:t xml:space="preserve"> их переутомления.</w:t>
      </w:r>
      <w:r w:rsidR="00FC1230" w:rsidRPr="00BE706D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</w:p>
    <w:p w:rsidR="00DF1AA8" w:rsidRPr="00BE706D" w:rsidRDefault="00DF1AA8" w:rsidP="00DF1AA8">
      <w:pPr>
        <w:pStyle w:val="21"/>
        <w:shd w:val="clear" w:color="auto" w:fill="auto"/>
        <w:tabs>
          <w:tab w:val="left" w:pos="198"/>
        </w:tabs>
        <w:spacing w:after="0" w:line="240" w:lineRule="auto"/>
        <w:ind w:left="0" w:right="222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Методы работы при реализации программы:</w:t>
      </w:r>
    </w:p>
    <w:p w:rsidR="00DF1AA8" w:rsidRPr="00BE706D" w:rsidRDefault="00DF1AA8" w:rsidP="00DF1AA8">
      <w:pPr>
        <w:pStyle w:val="a4"/>
        <w:numPr>
          <w:ilvl w:val="0"/>
          <w:numId w:val="4"/>
        </w:numPr>
        <w:shd w:val="clear" w:color="auto" w:fill="auto"/>
        <w:tabs>
          <w:tab w:val="left" w:pos="194"/>
        </w:tabs>
        <w:spacing w:before="0" w:line="240" w:lineRule="auto"/>
        <w:ind w:lef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словесный,</w:t>
      </w:r>
    </w:p>
    <w:p w:rsidR="00DF1AA8" w:rsidRPr="00BE706D" w:rsidRDefault="00DF1AA8" w:rsidP="00DF1AA8">
      <w:pPr>
        <w:pStyle w:val="a4"/>
        <w:numPr>
          <w:ilvl w:val="0"/>
          <w:numId w:val="4"/>
        </w:numPr>
        <w:shd w:val="clear" w:color="auto" w:fill="auto"/>
        <w:tabs>
          <w:tab w:val="left" w:pos="194"/>
        </w:tabs>
        <w:spacing w:before="0" w:line="240" w:lineRule="auto"/>
        <w:ind w:lef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поисковый,</w:t>
      </w:r>
    </w:p>
    <w:p w:rsidR="00DF1AA8" w:rsidRPr="00BE706D" w:rsidRDefault="00DF1AA8" w:rsidP="00DF1AA8">
      <w:pPr>
        <w:pStyle w:val="a4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240" w:lineRule="auto"/>
        <w:ind w:lef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наглядный,</w:t>
      </w:r>
    </w:p>
    <w:p w:rsidR="00DF1AA8" w:rsidRPr="00BE706D" w:rsidRDefault="00DF1AA8" w:rsidP="00DF1AA8">
      <w:pPr>
        <w:pStyle w:val="a4"/>
        <w:numPr>
          <w:ilvl w:val="0"/>
          <w:numId w:val="4"/>
        </w:numPr>
        <w:shd w:val="clear" w:color="auto" w:fill="auto"/>
        <w:tabs>
          <w:tab w:val="left" w:pos="194"/>
        </w:tabs>
        <w:spacing w:before="0" w:line="240" w:lineRule="auto"/>
        <w:ind w:lef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практический,</w:t>
      </w:r>
    </w:p>
    <w:p w:rsidR="00DF1AA8" w:rsidRDefault="00DF1AA8" w:rsidP="00DF1AA8">
      <w:pPr>
        <w:pStyle w:val="a4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240" w:lineRule="auto"/>
        <w:ind w:left="40" w:right="518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метод коллективного творчества.</w:t>
      </w:r>
    </w:p>
    <w:p w:rsidR="00AE0FE2" w:rsidRPr="00BE706D" w:rsidRDefault="00AE0FE2" w:rsidP="007F0E38">
      <w:pPr>
        <w:pStyle w:val="a4"/>
        <w:shd w:val="clear" w:color="auto" w:fill="auto"/>
        <w:tabs>
          <w:tab w:val="left" w:pos="198"/>
        </w:tabs>
        <w:spacing w:before="0" w:line="240" w:lineRule="auto"/>
        <w:ind w:left="40" w:right="5180"/>
        <w:rPr>
          <w:rFonts w:asciiTheme="minorHAnsi" w:hAnsiTheme="minorHAnsi" w:cstheme="minorHAnsi"/>
          <w:sz w:val="28"/>
          <w:szCs w:val="28"/>
        </w:rPr>
      </w:pPr>
    </w:p>
    <w:p w:rsidR="00DF1AA8" w:rsidRPr="00BE706D" w:rsidRDefault="007225D2" w:rsidP="00DF1AA8">
      <w:pPr>
        <w:pStyle w:val="21"/>
        <w:shd w:val="clear" w:color="auto" w:fill="auto"/>
        <w:spacing w:after="0" w:line="240" w:lineRule="auto"/>
        <w:ind w:left="0" w:firstLine="40"/>
        <w:rPr>
          <w:rFonts w:asciiTheme="minorHAnsi" w:hAnsiTheme="minorHAnsi" w:cstheme="minorHAnsi"/>
          <w:sz w:val="28"/>
          <w:szCs w:val="28"/>
        </w:rPr>
      </w:pPr>
      <w:r w:rsidRPr="00BE706D">
        <w:rPr>
          <w:rStyle w:val="24"/>
          <w:rFonts w:asciiTheme="minorHAnsi" w:hAnsiTheme="minorHAnsi" w:cstheme="minorHAnsi"/>
          <w:b/>
          <w:bCs/>
          <w:sz w:val="28"/>
          <w:szCs w:val="28"/>
        </w:rPr>
        <w:t>Ожидаемые результаты:</w:t>
      </w:r>
    </w:p>
    <w:p w:rsidR="00001694" w:rsidRPr="00BE706D" w:rsidRDefault="007225D2" w:rsidP="00C0593A">
      <w:pPr>
        <w:pStyle w:val="31"/>
        <w:shd w:val="clear" w:color="auto" w:fill="auto"/>
        <w:spacing w:line="240" w:lineRule="auto"/>
        <w:ind w:left="40"/>
        <w:rPr>
          <w:rFonts w:asciiTheme="minorHAnsi" w:hAnsiTheme="minorHAnsi" w:cstheme="minorHAnsi"/>
          <w:b w:val="0"/>
          <w:sz w:val="28"/>
          <w:szCs w:val="28"/>
        </w:rPr>
      </w:pPr>
      <w:r w:rsidRPr="00BE706D">
        <w:rPr>
          <w:rFonts w:asciiTheme="minorHAnsi" w:hAnsiTheme="minorHAnsi" w:cstheme="minorHAnsi"/>
          <w:b w:val="0"/>
          <w:sz w:val="28"/>
          <w:szCs w:val="28"/>
        </w:rPr>
        <w:t>В результате прохождения программы учащиеся должны знать:</w:t>
      </w:r>
    </w:p>
    <w:p w:rsidR="00001694" w:rsidRPr="00BE706D" w:rsidRDefault="007225D2" w:rsidP="00C0593A">
      <w:pPr>
        <w:pStyle w:val="a4"/>
        <w:numPr>
          <w:ilvl w:val="0"/>
          <w:numId w:val="3"/>
        </w:numPr>
        <w:shd w:val="clear" w:color="auto" w:fill="auto"/>
        <w:tabs>
          <w:tab w:val="left" w:pos="189"/>
        </w:tabs>
        <w:spacing w:before="0" w:line="240" w:lineRule="auto"/>
        <w:ind w:lef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Растение - живой организм, особенности его строения.</w:t>
      </w:r>
    </w:p>
    <w:p w:rsidR="00001694" w:rsidRPr="00BE706D" w:rsidRDefault="007225D2" w:rsidP="00C0593A">
      <w:pPr>
        <w:pStyle w:val="a4"/>
        <w:numPr>
          <w:ilvl w:val="0"/>
          <w:numId w:val="3"/>
        </w:numPr>
        <w:shd w:val="clear" w:color="auto" w:fill="auto"/>
        <w:tabs>
          <w:tab w:val="left" w:pos="189"/>
        </w:tabs>
        <w:spacing w:before="0" w:line="240" w:lineRule="auto"/>
        <w:ind w:lef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Условия жизни комнатного растения (свет, тепло, вода, воздух).</w:t>
      </w:r>
    </w:p>
    <w:p w:rsidR="00001694" w:rsidRPr="00BE706D" w:rsidRDefault="007225D2" w:rsidP="00C0593A">
      <w:pPr>
        <w:pStyle w:val="a4"/>
        <w:numPr>
          <w:ilvl w:val="0"/>
          <w:numId w:val="3"/>
        </w:numPr>
        <w:shd w:val="clear" w:color="auto" w:fill="auto"/>
        <w:tabs>
          <w:tab w:val="left" w:pos="194"/>
        </w:tabs>
        <w:spacing w:before="0" w:line="240" w:lineRule="auto"/>
        <w:ind w:lef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Правила ухода за цветочными растениями.</w:t>
      </w:r>
    </w:p>
    <w:p w:rsidR="00001694" w:rsidRPr="00BE706D" w:rsidRDefault="007225D2" w:rsidP="00C0593A">
      <w:pPr>
        <w:pStyle w:val="a4"/>
        <w:numPr>
          <w:ilvl w:val="0"/>
          <w:numId w:val="3"/>
        </w:numPr>
        <w:shd w:val="clear" w:color="auto" w:fill="auto"/>
        <w:tabs>
          <w:tab w:val="left" w:pos="194"/>
        </w:tabs>
        <w:spacing w:before="0" w:line="240" w:lineRule="auto"/>
        <w:ind w:lef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Основные способы размножения.</w:t>
      </w:r>
    </w:p>
    <w:p w:rsidR="00001694" w:rsidRPr="00BE706D" w:rsidRDefault="007225D2" w:rsidP="00C0593A">
      <w:pPr>
        <w:pStyle w:val="a4"/>
        <w:numPr>
          <w:ilvl w:val="0"/>
          <w:numId w:val="3"/>
        </w:numPr>
        <w:shd w:val="clear" w:color="auto" w:fill="auto"/>
        <w:tabs>
          <w:tab w:val="left" w:pos="194"/>
        </w:tabs>
        <w:spacing w:before="0" w:line="240" w:lineRule="auto"/>
        <w:ind w:lef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Способы защиты от вредителей и болезней.</w:t>
      </w:r>
    </w:p>
    <w:p w:rsidR="00001694" w:rsidRPr="00BE706D" w:rsidRDefault="007225D2" w:rsidP="00C0593A">
      <w:pPr>
        <w:pStyle w:val="a4"/>
        <w:numPr>
          <w:ilvl w:val="0"/>
          <w:numId w:val="3"/>
        </w:numPr>
        <w:shd w:val="clear" w:color="auto" w:fill="auto"/>
        <w:tabs>
          <w:tab w:val="left" w:pos="194"/>
        </w:tabs>
        <w:spacing w:before="0" w:line="240" w:lineRule="auto"/>
        <w:ind w:lef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Эстетическое и гигиеническое значение цветочных растений.</w:t>
      </w:r>
    </w:p>
    <w:p w:rsidR="00001694" w:rsidRPr="00BE706D" w:rsidRDefault="007225D2" w:rsidP="00C0593A">
      <w:pPr>
        <w:pStyle w:val="a4"/>
        <w:numPr>
          <w:ilvl w:val="0"/>
          <w:numId w:val="3"/>
        </w:numPr>
        <w:shd w:val="clear" w:color="auto" w:fill="auto"/>
        <w:tabs>
          <w:tab w:val="left" w:pos="198"/>
        </w:tabs>
        <w:spacing w:before="0" w:line="240" w:lineRule="auto"/>
        <w:ind w:left="40" w:right="28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Многообразие комнатных растений, их происхождение, легенды и факты из жизни этих растений.</w:t>
      </w:r>
    </w:p>
    <w:p w:rsidR="00001694" w:rsidRPr="00BE706D" w:rsidRDefault="007225D2" w:rsidP="00C0593A">
      <w:pPr>
        <w:pStyle w:val="a4"/>
        <w:numPr>
          <w:ilvl w:val="0"/>
          <w:numId w:val="3"/>
        </w:numPr>
        <w:shd w:val="clear" w:color="auto" w:fill="auto"/>
        <w:tabs>
          <w:tab w:val="left" w:pos="189"/>
        </w:tabs>
        <w:spacing w:before="0" w:line="240" w:lineRule="auto"/>
        <w:ind w:lef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Правила трудовой деятельности.</w:t>
      </w:r>
    </w:p>
    <w:p w:rsidR="00001694" w:rsidRPr="00BE706D" w:rsidRDefault="007225D2" w:rsidP="00C0593A">
      <w:pPr>
        <w:pStyle w:val="31"/>
        <w:shd w:val="clear" w:color="auto" w:fill="auto"/>
        <w:spacing w:line="240" w:lineRule="auto"/>
        <w:ind w:left="40"/>
        <w:rPr>
          <w:rFonts w:asciiTheme="minorHAnsi" w:hAnsiTheme="minorHAnsi" w:cstheme="minorHAnsi"/>
          <w:b w:val="0"/>
          <w:sz w:val="28"/>
          <w:szCs w:val="28"/>
        </w:rPr>
      </w:pPr>
      <w:r w:rsidRPr="00BE706D">
        <w:rPr>
          <w:rFonts w:asciiTheme="minorHAnsi" w:hAnsiTheme="minorHAnsi" w:cstheme="minorHAnsi"/>
          <w:b w:val="0"/>
          <w:sz w:val="28"/>
          <w:szCs w:val="28"/>
        </w:rPr>
        <w:t>В результате прохождения программы учащиеся должны уметь:</w:t>
      </w:r>
    </w:p>
    <w:p w:rsidR="00001694" w:rsidRPr="00BE706D" w:rsidRDefault="007225D2" w:rsidP="00C0593A">
      <w:pPr>
        <w:pStyle w:val="a4"/>
        <w:numPr>
          <w:ilvl w:val="0"/>
          <w:numId w:val="3"/>
        </w:numPr>
        <w:shd w:val="clear" w:color="auto" w:fill="auto"/>
        <w:tabs>
          <w:tab w:val="left" w:pos="189"/>
        </w:tabs>
        <w:spacing w:before="0" w:line="240" w:lineRule="auto"/>
        <w:ind w:lef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Правильно ухаживать за цветочными растениями.</w:t>
      </w:r>
    </w:p>
    <w:p w:rsidR="00001694" w:rsidRPr="00BE706D" w:rsidRDefault="007225D2" w:rsidP="00C0593A">
      <w:pPr>
        <w:pStyle w:val="a4"/>
        <w:numPr>
          <w:ilvl w:val="0"/>
          <w:numId w:val="3"/>
        </w:numPr>
        <w:shd w:val="clear" w:color="auto" w:fill="auto"/>
        <w:tabs>
          <w:tab w:val="left" w:pos="194"/>
        </w:tabs>
        <w:spacing w:before="0" w:line="240" w:lineRule="auto"/>
        <w:ind w:lef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Размножать растения различными способами.</w:t>
      </w:r>
    </w:p>
    <w:p w:rsidR="00001694" w:rsidRPr="00BE706D" w:rsidRDefault="007225D2" w:rsidP="00C0593A">
      <w:pPr>
        <w:pStyle w:val="a4"/>
        <w:numPr>
          <w:ilvl w:val="0"/>
          <w:numId w:val="3"/>
        </w:numPr>
        <w:shd w:val="clear" w:color="auto" w:fill="auto"/>
        <w:tabs>
          <w:tab w:val="left" w:pos="194"/>
        </w:tabs>
        <w:spacing w:before="0" w:line="240" w:lineRule="auto"/>
        <w:ind w:lef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Приготавливать земельные смеси.</w:t>
      </w:r>
    </w:p>
    <w:p w:rsidR="00001694" w:rsidRPr="00BE706D" w:rsidRDefault="007225D2" w:rsidP="00C0593A">
      <w:pPr>
        <w:pStyle w:val="a4"/>
        <w:numPr>
          <w:ilvl w:val="0"/>
          <w:numId w:val="3"/>
        </w:numPr>
        <w:shd w:val="clear" w:color="auto" w:fill="auto"/>
        <w:tabs>
          <w:tab w:val="left" w:pos="189"/>
        </w:tabs>
        <w:spacing w:before="0" w:line="240" w:lineRule="auto"/>
        <w:ind w:lef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Проводить паспортизацию растений.</w:t>
      </w:r>
    </w:p>
    <w:p w:rsidR="00001694" w:rsidRPr="00BE706D" w:rsidRDefault="007225D2" w:rsidP="00C0593A">
      <w:pPr>
        <w:pStyle w:val="a4"/>
        <w:numPr>
          <w:ilvl w:val="0"/>
          <w:numId w:val="3"/>
        </w:numPr>
        <w:shd w:val="clear" w:color="auto" w:fill="auto"/>
        <w:tabs>
          <w:tab w:val="left" w:pos="194"/>
        </w:tabs>
        <w:spacing w:before="0" w:line="240" w:lineRule="auto"/>
        <w:ind w:lef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Изготавливать этикетки.</w:t>
      </w:r>
    </w:p>
    <w:p w:rsidR="00001694" w:rsidRPr="00BE706D" w:rsidRDefault="007225D2" w:rsidP="00C0593A">
      <w:pPr>
        <w:pStyle w:val="a4"/>
        <w:numPr>
          <w:ilvl w:val="0"/>
          <w:numId w:val="3"/>
        </w:numPr>
        <w:shd w:val="clear" w:color="auto" w:fill="auto"/>
        <w:tabs>
          <w:tab w:val="left" w:pos="194"/>
        </w:tabs>
        <w:spacing w:before="0" w:line="240" w:lineRule="auto"/>
        <w:ind w:lef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Приобретать и правильно размещать комнатные растения в помещении.</w:t>
      </w:r>
    </w:p>
    <w:p w:rsidR="00001694" w:rsidRPr="00BE706D" w:rsidRDefault="007225D2" w:rsidP="00C0593A">
      <w:pPr>
        <w:pStyle w:val="a4"/>
        <w:numPr>
          <w:ilvl w:val="0"/>
          <w:numId w:val="3"/>
        </w:numPr>
        <w:shd w:val="clear" w:color="auto" w:fill="auto"/>
        <w:tabs>
          <w:tab w:val="left" w:pos="194"/>
        </w:tabs>
        <w:spacing w:before="0" w:line="240" w:lineRule="auto"/>
        <w:ind w:lef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Наблюдать за ростом растений.</w:t>
      </w:r>
    </w:p>
    <w:p w:rsidR="00001694" w:rsidRPr="00BE706D" w:rsidRDefault="00965FBD" w:rsidP="00965FBD">
      <w:pPr>
        <w:pStyle w:val="a4"/>
        <w:shd w:val="clear" w:color="auto" w:fill="auto"/>
        <w:tabs>
          <w:tab w:val="left" w:pos="357"/>
        </w:tabs>
        <w:spacing w:before="0" w:line="240" w:lineRule="auto"/>
        <w:ind w:left="0" w:right="2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r w:rsidR="007225D2" w:rsidRPr="00BE706D">
        <w:rPr>
          <w:rFonts w:asciiTheme="minorHAnsi" w:hAnsiTheme="minorHAnsi" w:cstheme="minorHAnsi"/>
          <w:sz w:val="28"/>
          <w:szCs w:val="28"/>
        </w:rPr>
        <w:t>Составлять сообщения, небольшие рефераты, используя результаты наблюдений, практических работ и дополнительную литературу, подобранную самостоятельно.</w:t>
      </w:r>
    </w:p>
    <w:p w:rsidR="006F25A1" w:rsidRPr="00BE706D" w:rsidRDefault="007225D2" w:rsidP="00DF1AA8">
      <w:pPr>
        <w:pStyle w:val="21"/>
        <w:numPr>
          <w:ilvl w:val="0"/>
          <w:numId w:val="4"/>
        </w:numPr>
        <w:shd w:val="clear" w:color="auto" w:fill="auto"/>
        <w:tabs>
          <w:tab w:val="left" w:pos="198"/>
        </w:tabs>
        <w:spacing w:after="0" w:line="240" w:lineRule="auto"/>
        <w:ind w:left="40" w:right="2220"/>
        <w:rPr>
          <w:rStyle w:val="20"/>
          <w:rFonts w:asciiTheme="minorHAnsi" w:hAnsiTheme="minorHAnsi" w:cstheme="minorHAnsi"/>
          <w:bCs/>
          <w:sz w:val="28"/>
          <w:szCs w:val="28"/>
        </w:rPr>
      </w:pPr>
      <w:r w:rsidRPr="00BE706D">
        <w:rPr>
          <w:rStyle w:val="20"/>
          <w:rFonts w:asciiTheme="minorHAnsi" w:hAnsiTheme="minorHAnsi" w:cstheme="minorHAnsi"/>
          <w:bCs/>
          <w:sz w:val="28"/>
          <w:szCs w:val="28"/>
        </w:rPr>
        <w:t>Работать с различными источниками информации.</w:t>
      </w:r>
    </w:p>
    <w:p w:rsidR="00DF1AA8" w:rsidRPr="00BE706D" w:rsidRDefault="00DF1AA8" w:rsidP="00DF1AA8">
      <w:pPr>
        <w:pStyle w:val="21"/>
        <w:shd w:val="clear" w:color="auto" w:fill="auto"/>
        <w:tabs>
          <w:tab w:val="left" w:pos="198"/>
        </w:tabs>
        <w:spacing w:after="0" w:line="240" w:lineRule="auto"/>
        <w:ind w:left="40" w:right="2220"/>
        <w:rPr>
          <w:rFonts w:asciiTheme="minorHAnsi" w:hAnsiTheme="minorHAnsi" w:cstheme="minorHAnsi"/>
          <w:b w:val="0"/>
          <w:sz w:val="28"/>
          <w:szCs w:val="28"/>
        </w:rPr>
      </w:pPr>
    </w:p>
    <w:p w:rsidR="00001694" w:rsidRPr="00BE706D" w:rsidRDefault="007225D2" w:rsidP="00D448E9">
      <w:pPr>
        <w:ind w:left="0"/>
        <w:rPr>
          <w:rFonts w:asciiTheme="minorHAnsi" w:hAnsiTheme="minorHAnsi" w:cstheme="minorHAnsi"/>
          <w:sz w:val="28"/>
          <w:szCs w:val="28"/>
        </w:rPr>
      </w:pPr>
      <w:r w:rsidRPr="00BE706D">
        <w:rPr>
          <w:rStyle w:val="9"/>
          <w:rFonts w:asciiTheme="minorHAnsi" w:hAnsiTheme="minorHAnsi" w:cstheme="minorHAnsi"/>
          <w:sz w:val="28"/>
          <w:szCs w:val="28"/>
        </w:rPr>
        <w:t>Формой подведения итогов реализации программы</w:t>
      </w:r>
      <w:r w:rsidRPr="00BE706D">
        <w:rPr>
          <w:rStyle w:val="9"/>
          <w:rFonts w:asciiTheme="minorHAnsi" w:hAnsiTheme="minorHAnsi" w:cstheme="minorHAnsi"/>
          <w:b w:val="0"/>
          <w:sz w:val="28"/>
          <w:szCs w:val="28"/>
        </w:rPr>
        <w:t xml:space="preserve"> являются</w:t>
      </w:r>
      <w:r w:rsidR="00D448E9" w:rsidRPr="00BE706D">
        <w:rPr>
          <w:rFonts w:asciiTheme="minorHAnsi" w:eastAsia="Times New Roman" w:hAnsiTheme="minorHAnsi" w:cstheme="minorHAnsi"/>
          <w:sz w:val="28"/>
          <w:szCs w:val="28"/>
        </w:rPr>
        <w:t xml:space="preserve"> выпуск стенгазеты, выступление с сообщением,</w:t>
      </w:r>
      <w:r w:rsidRPr="00BE706D">
        <w:rPr>
          <w:rFonts w:asciiTheme="minorHAnsi" w:hAnsiTheme="minorHAnsi" w:cstheme="minorHAnsi"/>
          <w:sz w:val="28"/>
          <w:szCs w:val="28"/>
        </w:rPr>
        <w:t xml:space="preserve"> демонстрация выращенных растений, </w:t>
      </w:r>
      <w:r w:rsidR="0000757B" w:rsidRPr="00BE706D">
        <w:rPr>
          <w:rFonts w:asciiTheme="minorHAnsi" w:hAnsiTheme="minorHAnsi" w:cstheme="minorHAnsi"/>
          <w:sz w:val="28"/>
          <w:szCs w:val="28"/>
        </w:rPr>
        <w:t>экологический праздник</w:t>
      </w:r>
      <w:r w:rsidRPr="00BE706D">
        <w:rPr>
          <w:rFonts w:asciiTheme="minorHAnsi" w:hAnsiTheme="minorHAnsi" w:cstheme="minorHAnsi"/>
          <w:sz w:val="28"/>
          <w:szCs w:val="28"/>
        </w:rPr>
        <w:t xml:space="preserve"> «Цветочная мозаика »</w:t>
      </w:r>
      <w:r w:rsidR="00EA76A8" w:rsidRPr="00BE706D">
        <w:rPr>
          <w:rFonts w:asciiTheme="minorHAnsi" w:hAnsiTheme="minorHAnsi" w:cstheme="minorHAnsi"/>
          <w:sz w:val="28"/>
          <w:szCs w:val="28"/>
        </w:rPr>
        <w:t xml:space="preserve"> (Приложение 1)</w:t>
      </w:r>
      <w:r w:rsidRPr="00BE706D">
        <w:rPr>
          <w:rFonts w:asciiTheme="minorHAnsi" w:hAnsiTheme="minorHAnsi" w:cstheme="minorHAnsi"/>
          <w:sz w:val="28"/>
          <w:szCs w:val="28"/>
        </w:rPr>
        <w:t>.</w:t>
      </w:r>
      <w:r w:rsidR="00D448E9" w:rsidRPr="00BE706D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</w:p>
    <w:p w:rsidR="00001694" w:rsidRPr="00BE706D" w:rsidRDefault="007225D2" w:rsidP="00C0593A">
      <w:pPr>
        <w:pStyle w:val="121"/>
        <w:keepNext/>
        <w:keepLines/>
        <w:shd w:val="clear" w:color="auto" w:fill="auto"/>
        <w:spacing w:before="0" w:after="148" w:line="240" w:lineRule="auto"/>
        <w:ind w:left="40"/>
        <w:rPr>
          <w:rFonts w:asciiTheme="minorHAnsi" w:hAnsiTheme="minorHAnsi" w:cstheme="minorHAnsi"/>
          <w:b w:val="0"/>
          <w:sz w:val="28"/>
          <w:szCs w:val="28"/>
        </w:rPr>
      </w:pPr>
      <w:bookmarkStart w:id="1" w:name="bookmark2"/>
      <w:r w:rsidRPr="00BE706D">
        <w:rPr>
          <w:rStyle w:val="123"/>
          <w:rFonts w:asciiTheme="minorHAnsi" w:hAnsiTheme="minorHAnsi" w:cstheme="minorHAnsi"/>
          <w:b/>
          <w:bCs/>
          <w:sz w:val="28"/>
          <w:szCs w:val="28"/>
        </w:rPr>
        <w:t>Принципы обучения:</w:t>
      </w:r>
      <w:bookmarkEnd w:id="1"/>
    </w:p>
    <w:p w:rsidR="00001694" w:rsidRPr="00BE706D" w:rsidRDefault="007225D2" w:rsidP="00C0593A">
      <w:pPr>
        <w:pStyle w:val="a4"/>
        <w:shd w:val="clear" w:color="auto" w:fill="auto"/>
        <w:spacing w:before="0" w:after="124" w:line="240" w:lineRule="auto"/>
        <w:ind w:left="4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Style w:val="8"/>
          <w:rFonts w:asciiTheme="minorHAnsi" w:hAnsiTheme="minorHAnsi" w:cstheme="minorHAnsi"/>
          <w:b w:val="0"/>
          <w:sz w:val="28"/>
          <w:szCs w:val="28"/>
        </w:rPr>
        <w:t>Принцип доступности -</w:t>
      </w:r>
      <w:r w:rsidRPr="00BE706D">
        <w:rPr>
          <w:rFonts w:asciiTheme="minorHAnsi" w:hAnsiTheme="minorHAnsi" w:cstheme="minorHAnsi"/>
          <w:sz w:val="28"/>
          <w:szCs w:val="28"/>
        </w:rPr>
        <w:t xml:space="preserve"> материал соответствует возрастным и индивидуальным способностям учащихся.</w:t>
      </w:r>
    </w:p>
    <w:p w:rsidR="00001694" w:rsidRPr="00BE706D" w:rsidRDefault="007225D2" w:rsidP="00C0593A">
      <w:pPr>
        <w:pStyle w:val="a4"/>
        <w:shd w:val="clear" w:color="auto" w:fill="auto"/>
        <w:spacing w:before="0" w:after="197" w:line="240" w:lineRule="auto"/>
        <w:ind w:left="4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Style w:val="8"/>
          <w:rFonts w:asciiTheme="minorHAnsi" w:hAnsiTheme="minorHAnsi" w:cstheme="minorHAnsi"/>
          <w:b w:val="0"/>
          <w:sz w:val="28"/>
          <w:szCs w:val="28"/>
        </w:rPr>
        <w:t>Принцип систематичности и последовательности</w:t>
      </w:r>
      <w:r w:rsidRPr="00BE706D">
        <w:rPr>
          <w:rFonts w:asciiTheme="minorHAnsi" w:hAnsiTheme="minorHAnsi" w:cstheme="minorHAnsi"/>
          <w:sz w:val="28"/>
          <w:szCs w:val="28"/>
        </w:rPr>
        <w:t xml:space="preserve"> - занятия строятся от простого к </w:t>
      </w:r>
      <w:proofErr w:type="gramStart"/>
      <w:r w:rsidRPr="00BE706D">
        <w:rPr>
          <w:rFonts w:asciiTheme="minorHAnsi" w:hAnsiTheme="minorHAnsi" w:cstheme="minorHAnsi"/>
          <w:sz w:val="28"/>
          <w:szCs w:val="28"/>
        </w:rPr>
        <w:t>сложному</w:t>
      </w:r>
      <w:proofErr w:type="gramEnd"/>
      <w:r w:rsidRPr="00BE706D">
        <w:rPr>
          <w:rFonts w:asciiTheme="minorHAnsi" w:hAnsiTheme="minorHAnsi" w:cstheme="minorHAnsi"/>
          <w:sz w:val="28"/>
          <w:szCs w:val="28"/>
        </w:rPr>
        <w:t>, от приобретения первоначальных навыков до выполнения значимой для учащегося работы.</w:t>
      </w:r>
    </w:p>
    <w:p w:rsidR="00001694" w:rsidRPr="00BE706D" w:rsidRDefault="007225D2" w:rsidP="00C0593A">
      <w:pPr>
        <w:pStyle w:val="31"/>
        <w:shd w:val="clear" w:color="auto" w:fill="auto"/>
        <w:spacing w:after="228" w:line="240" w:lineRule="auto"/>
        <w:ind w:left="40"/>
        <w:rPr>
          <w:rFonts w:asciiTheme="minorHAnsi" w:hAnsiTheme="minorHAnsi" w:cstheme="minorHAnsi"/>
          <w:b w:val="0"/>
          <w:sz w:val="28"/>
          <w:szCs w:val="28"/>
        </w:rPr>
      </w:pPr>
      <w:r w:rsidRPr="00BE706D">
        <w:rPr>
          <w:rFonts w:asciiTheme="minorHAnsi" w:hAnsiTheme="minorHAnsi" w:cstheme="minorHAnsi"/>
          <w:b w:val="0"/>
          <w:sz w:val="28"/>
          <w:szCs w:val="28"/>
        </w:rPr>
        <w:t>Чередование разнообразных видов деятельности.</w:t>
      </w:r>
    </w:p>
    <w:p w:rsidR="00001694" w:rsidRPr="00BE706D" w:rsidRDefault="007225D2" w:rsidP="00C0593A">
      <w:pPr>
        <w:pStyle w:val="31"/>
        <w:shd w:val="clear" w:color="auto" w:fill="auto"/>
        <w:spacing w:after="152" w:line="240" w:lineRule="auto"/>
        <w:ind w:left="40"/>
        <w:rPr>
          <w:rFonts w:asciiTheme="minorHAnsi" w:hAnsiTheme="minorHAnsi" w:cstheme="minorHAnsi"/>
          <w:b w:val="0"/>
          <w:sz w:val="28"/>
          <w:szCs w:val="28"/>
        </w:rPr>
      </w:pPr>
      <w:r w:rsidRPr="00BE706D">
        <w:rPr>
          <w:rFonts w:asciiTheme="minorHAnsi" w:hAnsiTheme="minorHAnsi" w:cstheme="minorHAnsi"/>
          <w:b w:val="0"/>
          <w:sz w:val="28"/>
          <w:szCs w:val="28"/>
        </w:rPr>
        <w:t>Принцип связи теории с практикой.</w:t>
      </w:r>
    </w:p>
    <w:p w:rsidR="00001694" w:rsidRPr="00BE706D" w:rsidRDefault="007225D2" w:rsidP="00C0593A">
      <w:pPr>
        <w:pStyle w:val="a4"/>
        <w:shd w:val="clear" w:color="auto" w:fill="auto"/>
        <w:spacing w:before="0" w:after="197" w:line="240" w:lineRule="auto"/>
        <w:ind w:left="4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Style w:val="8"/>
          <w:rFonts w:asciiTheme="minorHAnsi" w:hAnsiTheme="minorHAnsi" w:cstheme="minorHAnsi"/>
          <w:b w:val="0"/>
          <w:sz w:val="28"/>
          <w:szCs w:val="28"/>
        </w:rPr>
        <w:t>Принцип природосообразительности -</w:t>
      </w:r>
      <w:r w:rsidRPr="00BE706D">
        <w:rPr>
          <w:rFonts w:asciiTheme="minorHAnsi" w:hAnsiTheme="minorHAnsi" w:cstheme="minorHAnsi"/>
          <w:sz w:val="28"/>
          <w:szCs w:val="28"/>
        </w:rPr>
        <w:t xml:space="preserve"> воспитание культурно - образованной личности на основе закономерностей развития и укрепления внутренних сил учащихся.</w:t>
      </w:r>
    </w:p>
    <w:p w:rsidR="00001694" w:rsidRPr="00BE706D" w:rsidRDefault="007225D2" w:rsidP="00C0593A">
      <w:pPr>
        <w:pStyle w:val="a4"/>
        <w:shd w:val="clear" w:color="auto" w:fill="auto"/>
        <w:spacing w:before="0" w:after="149" w:line="240" w:lineRule="auto"/>
        <w:ind w:left="40"/>
        <w:rPr>
          <w:rFonts w:asciiTheme="minorHAnsi" w:hAnsiTheme="minorHAnsi" w:cstheme="minorHAnsi"/>
          <w:sz w:val="28"/>
          <w:szCs w:val="28"/>
        </w:rPr>
      </w:pPr>
      <w:r w:rsidRPr="00BE706D">
        <w:rPr>
          <w:rStyle w:val="8"/>
          <w:rFonts w:asciiTheme="minorHAnsi" w:hAnsiTheme="minorHAnsi" w:cstheme="minorHAnsi"/>
          <w:b w:val="0"/>
          <w:sz w:val="28"/>
          <w:szCs w:val="28"/>
        </w:rPr>
        <w:t>Принцип научности</w:t>
      </w:r>
      <w:r w:rsidRPr="00BE706D">
        <w:rPr>
          <w:rFonts w:asciiTheme="minorHAnsi" w:hAnsiTheme="minorHAnsi" w:cstheme="minorHAnsi"/>
          <w:sz w:val="28"/>
          <w:szCs w:val="28"/>
        </w:rPr>
        <w:t xml:space="preserve"> - включение доступных и понятных терминов.</w:t>
      </w:r>
    </w:p>
    <w:p w:rsidR="00001694" w:rsidRPr="00BE706D" w:rsidRDefault="007225D2" w:rsidP="00C0593A">
      <w:pPr>
        <w:pStyle w:val="a4"/>
        <w:shd w:val="clear" w:color="auto" w:fill="auto"/>
        <w:spacing w:before="0" w:after="128" w:line="240" w:lineRule="auto"/>
        <w:ind w:left="4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Style w:val="8"/>
          <w:rFonts w:asciiTheme="minorHAnsi" w:hAnsiTheme="minorHAnsi" w:cstheme="minorHAnsi"/>
          <w:b w:val="0"/>
          <w:sz w:val="28"/>
          <w:szCs w:val="28"/>
        </w:rPr>
        <w:t xml:space="preserve">Принцип наглядности </w:t>
      </w:r>
      <w:r w:rsidRPr="00BE706D">
        <w:rPr>
          <w:rStyle w:val="7"/>
          <w:rFonts w:asciiTheme="minorHAnsi" w:hAnsiTheme="minorHAnsi" w:cstheme="minorHAnsi"/>
          <w:b w:val="0"/>
          <w:noProof w:val="0"/>
          <w:sz w:val="28"/>
          <w:szCs w:val="28"/>
        </w:rPr>
        <w:t>-</w:t>
      </w:r>
      <w:r w:rsidRPr="00BE706D">
        <w:rPr>
          <w:rFonts w:asciiTheme="minorHAnsi" w:hAnsiTheme="minorHAnsi" w:cstheme="minorHAnsi"/>
          <w:sz w:val="28"/>
          <w:szCs w:val="28"/>
        </w:rPr>
        <w:t xml:space="preserve"> использование наглядных пособий и дидактических материалов.</w:t>
      </w:r>
    </w:p>
    <w:p w:rsidR="00001694" w:rsidRPr="00BE706D" w:rsidRDefault="007225D2" w:rsidP="00C0593A">
      <w:pPr>
        <w:pStyle w:val="a4"/>
        <w:shd w:val="clear" w:color="auto" w:fill="auto"/>
        <w:spacing w:before="0" w:after="120" w:line="240" w:lineRule="auto"/>
        <w:ind w:left="4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Style w:val="8"/>
          <w:rFonts w:asciiTheme="minorHAnsi" w:hAnsiTheme="minorHAnsi" w:cstheme="minorHAnsi"/>
          <w:b w:val="0"/>
          <w:sz w:val="28"/>
          <w:szCs w:val="28"/>
        </w:rPr>
        <w:lastRenderedPageBreak/>
        <w:t>Принцип индивидуального подхода</w:t>
      </w:r>
      <w:r w:rsidRPr="00BE706D">
        <w:rPr>
          <w:rFonts w:asciiTheme="minorHAnsi" w:hAnsiTheme="minorHAnsi" w:cstheme="minorHAnsi"/>
          <w:sz w:val="28"/>
          <w:szCs w:val="28"/>
        </w:rPr>
        <w:t xml:space="preserve"> - заключается в том, что педагог, организуя учебный процесс, занимается воспитанием и обучением не только всей группы в целом, но и выявляет индивидуальные творческие способности каждого ребёнка с учётом психологических особенностей характера и физиологии. Это необходимо для развития личностных качеств детей.</w:t>
      </w:r>
    </w:p>
    <w:p w:rsidR="00001694" w:rsidRPr="00BE706D" w:rsidRDefault="007225D2" w:rsidP="00C0593A">
      <w:pPr>
        <w:pStyle w:val="a4"/>
        <w:shd w:val="clear" w:color="auto" w:fill="auto"/>
        <w:spacing w:before="0" w:after="120" w:line="240" w:lineRule="auto"/>
        <w:ind w:left="4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Style w:val="8"/>
          <w:rFonts w:asciiTheme="minorHAnsi" w:hAnsiTheme="minorHAnsi" w:cstheme="minorHAnsi"/>
          <w:b w:val="0"/>
          <w:sz w:val="28"/>
          <w:szCs w:val="28"/>
        </w:rPr>
        <w:t>Принцип творчества -</w:t>
      </w:r>
      <w:r w:rsidRPr="00BE706D">
        <w:rPr>
          <w:rFonts w:asciiTheme="minorHAnsi" w:hAnsiTheme="minorHAnsi" w:cstheme="minorHAnsi"/>
          <w:sz w:val="28"/>
          <w:szCs w:val="28"/>
        </w:rPr>
        <w:t xml:space="preserve"> означает максимальную ориентацию на творческое начало, приобретение </w:t>
      </w:r>
      <w:proofErr w:type="gramStart"/>
      <w:r w:rsidRPr="00BE706D">
        <w:rPr>
          <w:rFonts w:asciiTheme="minorHAnsi" w:hAnsiTheme="minorHAnsi" w:cstheme="minorHAnsi"/>
          <w:sz w:val="28"/>
          <w:szCs w:val="28"/>
        </w:rPr>
        <w:t>обучающимися</w:t>
      </w:r>
      <w:proofErr w:type="gramEnd"/>
      <w:r w:rsidRPr="00BE706D">
        <w:rPr>
          <w:rFonts w:asciiTheme="minorHAnsi" w:hAnsiTheme="minorHAnsi" w:cstheme="minorHAnsi"/>
          <w:sz w:val="28"/>
          <w:szCs w:val="28"/>
        </w:rPr>
        <w:t xml:space="preserve"> собственного опыта творческой деятельности.</w:t>
      </w:r>
    </w:p>
    <w:p w:rsidR="00001694" w:rsidRPr="00BE706D" w:rsidRDefault="007225D2" w:rsidP="00C0593A">
      <w:pPr>
        <w:pStyle w:val="a4"/>
        <w:shd w:val="clear" w:color="auto" w:fill="auto"/>
        <w:spacing w:before="0" w:line="240" w:lineRule="auto"/>
        <w:ind w:left="4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Style w:val="8"/>
          <w:rFonts w:asciiTheme="minorHAnsi" w:hAnsiTheme="minorHAnsi" w:cstheme="minorHAnsi"/>
          <w:b w:val="0"/>
          <w:sz w:val="28"/>
          <w:szCs w:val="28"/>
        </w:rPr>
        <w:t>Принцип психологической комфортности -</w:t>
      </w:r>
      <w:r w:rsidRPr="00BE706D">
        <w:rPr>
          <w:rFonts w:asciiTheme="minorHAnsi" w:hAnsiTheme="minorHAnsi" w:cstheme="minorHAnsi"/>
          <w:sz w:val="28"/>
          <w:szCs w:val="28"/>
        </w:rPr>
        <w:t xml:space="preserve"> предполагает снятие всех стрессообразующих факторов, создание в школе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A276E3" w:rsidRPr="00BE706D" w:rsidRDefault="00A276E3" w:rsidP="00C0593A">
      <w:pPr>
        <w:pStyle w:val="a4"/>
        <w:shd w:val="clear" w:color="auto" w:fill="auto"/>
        <w:spacing w:before="0" w:line="240" w:lineRule="auto"/>
        <w:ind w:left="40" w:right="40"/>
        <w:rPr>
          <w:rFonts w:asciiTheme="minorHAnsi" w:hAnsiTheme="minorHAnsi" w:cstheme="minorHAnsi"/>
          <w:sz w:val="28"/>
          <w:szCs w:val="28"/>
        </w:rPr>
      </w:pPr>
    </w:p>
    <w:p w:rsidR="00A276E3" w:rsidRPr="00BE706D" w:rsidRDefault="00A276E3" w:rsidP="00C0593A">
      <w:pPr>
        <w:pStyle w:val="a4"/>
        <w:shd w:val="clear" w:color="auto" w:fill="auto"/>
        <w:spacing w:before="0" w:line="240" w:lineRule="auto"/>
        <w:ind w:left="40" w:right="40"/>
        <w:rPr>
          <w:rFonts w:asciiTheme="minorHAnsi" w:hAnsiTheme="minorHAnsi" w:cstheme="minorHAnsi"/>
          <w:sz w:val="28"/>
          <w:szCs w:val="28"/>
        </w:rPr>
        <w:sectPr w:rsidR="00A276E3" w:rsidRPr="00BE706D" w:rsidSect="00E3770A">
          <w:type w:val="continuous"/>
          <w:pgSz w:w="16837" w:h="23810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1A3DE1" w:rsidRPr="001A3DE1" w:rsidRDefault="001A3DE1" w:rsidP="001A3DE1">
      <w:pPr>
        <w:pStyle w:val="af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3DE1">
        <w:rPr>
          <w:rStyle w:val="af1"/>
          <w:color w:val="000000" w:themeColor="text1"/>
          <w:sz w:val="28"/>
          <w:szCs w:val="28"/>
        </w:rPr>
        <w:lastRenderedPageBreak/>
        <w:t>Планируемые результаты:</w:t>
      </w:r>
    </w:p>
    <w:p w:rsidR="001A3DE1" w:rsidRPr="001A3DE1" w:rsidRDefault="001A3DE1" w:rsidP="001A3DE1">
      <w:pPr>
        <w:pStyle w:val="af0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1A3DE1">
        <w:rPr>
          <w:rStyle w:val="af2"/>
          <w:color w:val="000000" w:themeColor="text1"/>
          <w:sz w:val="28"/>
          <w:szCs w:val="28"/>
        </w:rPr>
        <w:t>В сфере личностных УУД у учащихся будут сформированы:</w:t>
      </w:r>
      <w:proofErr w:type="gramEnd"/>
    </w:p>
    <w:p w:rsidR="001A3DE1" w:rsidRPr="001A3DE1" w:rsidRDefault="001A3DE1" w:rsidP="001A3DE1">
      <w:pPr>
        <w:pStyle w:val="af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3DE1">
        <w:rPr>
          <w:color w:val="000000" w:themeColor="text1"/>
          <w:sz w:val="28"/>
          <w:szCs w:val="28"/>
        </w:rPr>
        <w:t>- положительное отношение к учению;</w:t>
      </w:r>
    </w:p>
    <w:p w:rsidR="001A3DE1" w:rsidRPr="001A3DE1" w:rsidRDefault="001A3DE1" w:rsidP="001A3DE1">
      <w:pPr>
        <w:pStyle w:val="af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3DE1">
        <w:rPr>
          <w:color w:val="000000" w:themeColor="text1"/>
          <w:sz w:val="28"/>
          <w:szCs w:val="28"/>
        </w:rPr>
        <w:t>- желание приобретать новые знания;</w:t>
      </w:r>
    </w:p>
    <w:p w:rsidR="001A3DE1" w:rsidRPr="001A3DE1" w:rsidRDefault="001A3DE1" w:rsidP="001A3DE1">
      <w:pPr>
        <w:pStyle w:val="af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3DE1">
        <w:rPr>
          <w:color w:val="000000" w:themeColor="text1"/>
          <w:sz w:val="28"/>
          <w:szCs w:val="28"/>
        </w:rPr>
        <w:t>- способность оценивать свои действия;</w:t>
      </w:r>
    </w:p>
    <w:p w:rsidR="001A3DE1" w:rsidRPr="001A3DE1" w:rsidRDefault="001A3DE1" w:rsidP="001A3DE1">
      <w:pPr>
        <w:pStyle w:val="af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3DE1">
        <w:rPr>
          <w:rStyle w:val="af2"/>
          <w:color w:val="000000" w:themeColor="text1"/>
          <w:sz w:val="28"/>
          <w:szCs w:val="28"/>
        </w:rPr>
        <w:t xml:space="preserve">В сфере </w:t>
      </w:r>
      <w:proofErr w:type="gramStart"/>
      <w:r w:rsidRPr="001A3DE1">
        <w:rPr>
          <w:rStyle w:val="af2"/>
          <w:color w:val="000000" w:themeColor="text1"/>
          <w:sz w:val="28"/>
          <w:szCs w:val="28"/>
        </w:rPr>
        <w:t>познавательных</w:t>
      </w:r>
      <w:proofErr w:type="gramEnd"/>
      <w:r w:rsidRPr="001A3DE1">
        <w:rPr>
          <w:rStyle w:val="af2"/>
          <w:color w:val="000000" w:themeColor="text1"/>
          <w:sz w:val="28"/>
          <w:szCs w:val="28"/>
        </w:rPr>
        <w:t xml:space="preserve"> УУД учащиеся научатся:</w:t>
      </w:r>
    </w:p>
    <w:p w:rsidR="001A3DE1" w:rsidRPr="001A3DE1" w:rsidRDefault="001A3DE1" w:rsidP="001A3DE1">
      <w:pPr>
        <w:pStyle w:val="af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3DE1">
        <w:rPr>
          <w:color w:val="000000" w:themeColor="text1"/>
          <w:sz w:val="28"/>
          <w:szCs w:val="28"/>
        </w:rPr>
        <w:t>- названия комнатных растений;</w:t>
      </w:r>
    </w:p>
    <w:p w:rsidR="001A3DE1" w:rsidRPr="001A3DE1" w:rsidRDefault="001A3DE1" w:rsidP="001A3DE1">
      <w:pPr>
        <w:pStyle w:val="af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3DE1">
        <w:rPr>
          <w:color w:val="000000" w:themeColor="text1"/>
          <w:sz w:val="28"/>
          <w:szCs w:val="28"/>
        </w:rPr>
        <w:t>- основные способы ухода за растениями;</w:t>
      </w:r>
    </w:p>
    <w:p w:rsidR="001A3DE1" w:rsidRPr="001A3DE1" w:rsidRDefault="001A3DE1" w:rsidP="001A3DE1">
      <w:pPr>
        <w:pStyle w:val="af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3DE1">
        <w:rPr>
          <w:color w:val="000000" w:themeColor="text1"/>
          <w:sz w:val="28"/>
          <w:szCs w:val="28"/>
        </w:rPr>
        <w:t>- для чего нужны человеку комнатные растения;</w:t>
      </w:r>
    </w:p>
    <w:p w:rsidR="001A3DE1" w:rsidRPr="001A3DE1" w:rsidRDefault="001A3DE1" w:rsidP="001A3DE1">
      <w:pPr>
        <w:pStyle w:val="af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3DE1">
        <w:rPr>
          <w:color w:val="000000" w:themeColor="text1"/>
          <w:sz w:val="28"/>
          <w:szCs w:val="28"/>
        </w:rPr>
        <w:t>- основные способы размножения;</w:t>
      </w:r>
    </w:p>
    <w:p w:rsidR="001A3DE1" w:rsidRPr="001A3DE1" w:rsidRDefault="001A3DE1" w:rsidP="001A3DE1">
      <w:pPr>
        <w:pStyle w:val="af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3DE1">
        <w:rPr>
          <w:rStyle w:val="af2"/>
          <w:color w:val="000000" w:themeColor="text1"/>
          <w:sz w:val="28"/>
          <w:szCs w:val="28"/>
        </w:rPr>
        <w:t xml:space="preserve">В сфере </w:t>
      </w:r>
      <w:proofErr w:type="gramStart"/>
      <w:r w:rsidRPr="001A3DE1">
        <w:rPr>
          <w:rStyle w:val="af2"/>
          <w:color w:val="000000" w:themeColor="text1"/>
          <w:sz w:val="28"/>
          <w:szCs w:val="28"/>
        </w:rPr>
        <w:t>регулятивных</w:t>
      </w:r>
      <w:proofErr w:type="gramEnd"/>
      <w:r w:rsidRPr="001A3DE1">
        <w:rPr>
          <w:rStyle w:val="af2"/>
          <w:color w:val="000000" w:themeColor="text1"/>
          <w:sz w:val="28"/>
          <w:szCs w:val="28"/>
        </w:rPr>
        <w:t xml:space="preserve"> УУД учащиеся научатся:</w:t>
      </w:r>
    </w:p>
    <w:p w:rsidR="001A3DE1" w:rsidRPr="001A3DE1" w:rsidRDefault="001A3DE1" w:rsidP="001A3DE1">
      <w:pPr>
        <w:pStyle w:val="af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3DE1">
        <w:rPr>
          <w:color w:val="000000" w:themeColor="text1"/>
          <w:sz w:val="28"/>
          <w:szCs w:val="28"/>
        </w:rPr>
        <w:t>- принимать и сохранять учебную задачу;</w:t>
      </w:r>
    </w:p>
    <w:p w:rsidR="001A3DE1" w:rsidRPr="001A3DE1" w:rsidRDefault="001A3DE1" w:rsidP="001A3DE1">
      <w:pPr>
        <w:pStyle w:val="af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3DE1">
        <w:rPr>
          <w:color w:val="000000" w:themeColor="text1"/>
          <w:sz w:val="28"/>
          <w:szCs w:val="28"/>
        </w:rPr>
        <w:t>- работать по плану;</w:t>
      </w:r>
    </w:p>
    <w:p w:rsidR="001A3DE1" w:rsidRPr="001A3DE1" w:rsidRDefault="001A3DE1" w:rsidP="001A3DE1">
      <w:pPr>
        <w:pStyle w:val="af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3DE1">
        <w:rPr>
          <w:color w:val="000000" w:themeColor="text1"/>
          <w:sz w:val="28"/>
          <w:szCs w:val="28"/>
        </w:rPr>
        <w:t>- адекватно оценивать свои достижения.</w:t>
      </w:r>
    </w:p>
    <w:p w:rsidR="001A3DE1" w:rsidRPr="001A3DE1" w:rsidRDefault="001A3DE1" w:rsidP="001A3DE1">
      <w:pPr>
        <w:pStyle w:val="af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3DE1">
        <w:rPr>
          <w:rStyle w:val="af2"/>
          <w:color w:val="000000" w:themeColor="text1"/>
          <w:sz w:val="28"/>
          <w:szCs w:val="28"/>
        </w:rPr>
        <w:t xml:space="preserve">В сфере </w:t>
      </w:r>
      <w:proofErr w:type="gramStart"/>
      <w:r w:rsidRPr="001A3DE1">
        <w:rPr>
          <w:rStyle w:val="af2"/>
          <w:color w:val="000000" w:themeColor="text1"/>
          <w:sz w:val="28"/>
          <w:szCs w:val="28"/>
        </w:rPr>
        <w:t>коммуникативных</w:t>
      </w:r>
      <w:proofErr w:type="gramEnd"/>
      <w:r w:rsidRPr="001A3DE1">
        <w:rPr>
          <w:rStyle w:val="af2"/>
          <w:color w:val="000000" w:themeColor="text1"/>
          <w:sz w:val="28"/>
          <w:szCs w:val="28"/>
        </w:rPr>
        <w:t xml:space="preserve"> УУД учащиеся научатся:</w:t>
      </w:r>
    </w:p>
    <w:p w:rsidR="001A3DE1" w:rsidRPr="001A3DE1" w:rsidRDefault="001A3DE1" w:rsidP="001A3DE1">
      <w:pPr>
        <w:pStyle w:val="af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3DE1">
        <w:rPr>
          <w:color w:val="000000" w:themeColor="text1"/>
          <w:sz w:val="28"/>
          <w:szCs w:val="28"/>
        </w:rPr>
        <w:t>- вести диалог с учителем и одноклассниками;</w:t>
      </w:r>
    </w:p>
    <w:p w:rsidR="001A3DE1" w:rsidRPr="001A3DE1" w:rsidRDefault="001A3DE1" w:rsidP="001A3DE1">
      <w:pPr>
        <w:pStyle w:val="af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3DE1">
        <w:rPr>
          <w:color w:val="000000" w:themeColor="text1"/>
          <w:sz w:val="28"/>
          <w:szCs w:val="28"/>
        </w:rPr>
        <w:t>- задавать вопросы;</w:t>
      </w:r>
    </w:p>
    <w:p w:rsidR="001A3DE1" w:rsidRPr="001A3DE1" w:rsidRDefault="001A3DE1" w:rsidP="001A3DE1">
      <w:pPr>
        <w:pStyle w:val="af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3DE1">
        <w:rPr>
          <w:color w:val="000000" w:themeColor="text1"/>
          <w:sz w:val="28"/>
          <w:szCs w:val="28"/>
        </w:rPr>
        <w:t>- слушать и отвечать на вопросы других;</w:t>
      </w:r>
    </w:p>
    <w:p w:rsidR="001A3DE1" w:rsidRPr="001A3DE1" w:rsidRDefault="001A3DE1" w:rsidP="001A3DE1">
      <w:pPr>
        <w:pStyle w:val="af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3DE1">
        <w:rPr>
          <w:color w:val="000000" w:themeColor="text1"/>
          <w:sz w:val="28"/>
          <w:szCs w:val="28"/>
        </w:rPr>
        <w:t>- высказывать свою точку зрения;</w:t>
      </w:r>
    </w:p>
    <w:p w:rsidR="001A3DE1" w:rsidRPr="001A3DE1" w:rsidRDefault="001A3DE1" w:rsidP="001A3DE1">
      <w:pPr>
        <w:pStyle w:val="af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3DE1">
        <w:rPr>
          <w:color w:val="000000" w:themeColor="text1"/>
          <w:sz w:val="28"/>
          <w:szCs w:val="28"/>
        </w:rPr>
        <w:t>- работать в парах и рабочих группах.</w:t>
      </w:r>
    </w:p>
    <w:p w:rsidR="001A3DE1" w:rsidRDefault="001A3DE1" w:rsidP="001A3DE1">
      <w:pPr>
        <w:pStyle w:val="21"/>
        <w:shd w:val="clear" w:color="auto" w:fill="auto"/>
        <w:spacing w:after="0" w:line="240" w:lineRule="auto"/>
        <w:ind w:left="4254" w:firstLine="709"/>
        <w:rPr>
          <w:rStyle w:val="24"/>
          <w:rFonts w:asciiTheme="minorHAnsi" w:hAnsiTheme="minorHAnsi" w:cstheme="minorHAnsi"/>
          <w:b/>
          <w:bCs/>
          <w:sz w:val="28"/>
          <w:szCs w:val="28"/>
        </w:rPr>
      </w:pPr>
    </w:p>
    <w:p w:rsidR="009465BD" w:rsidRPr="00BE706D" w:rsidRDefault="00A276E3" w:rsidP="00BE706D">
      <w:pPr>
        <w:pStyle w:val="21"/>
        <w:shd w:val="clear" w:color="auto" w:fill="auto"/>
        <w:spacing w:after="190" w:line="240" w:lineRule="auto"/>
        <w:ind w:left="4254" w:firstLine="709"/>
        <w:rPr>
          <w:rStyle w:val="24"/>
          <w:rFonts w:asciiTheme="minorHAnsi" w:hAnsiTheme="minorHAnsi" w:cstheme="minorHAnsi"/>
          <w:b/>
          <w:bCs/>
          <w:sz w:val="28"/>
          <w:szCs w:val="28"/>
        </w:rPr>
      </w:pPr>
      <w:r w:rsidRPr="00BE706D">
        <w:rPr>
          <w:rStyle w:val="24"/>
          <w:rFonts w:asciiTheme="minorHAnsi" w:hAnsiTheme="minorHAnsi" w:cstheme="minorHAnsi"/>
          <w:b/>
          <w:bCs/>
          <w:sz w:val="28"/>
          <w:szCs w:val="28"/>
        </w:rPr>
        <w:t>Тематическое планирование</w:t>
      </w:r>
    </w:p>
    <w:p w:rsidR="004B2D93" w:rsidRPr="00BE706D" w:rsidRDefault="004B2D93" w:rsidP="00C0593A">
      <w:pPr>
        <w:rPr>
          <w:rFonts w:asciiTheme="minorHAnsi" w:hAnsiTheme="minorHAnsi" w:cstheme="minorHAnsi"/>
          <w:color w:val="auto"/>
          <w:sz w:val="28"/>
          <w:szCs w:val="28"/>
        </w:rPr>
      </w:pPr>
      <w:r w:rsidRPr="00BE706D">
        <w:rPr>
          <w:rFonts w:asciiTheme="minorHAnsi" w:hAnsiTheme="minorHAnsi" w:cstheme="minorHAnsi"/>
          <w:color w:val="auto"/>
          <w:sz w:val="28"/>
          <w:szCs w:val="28"/>
        </w:rPr>
        <w:tab/>
      </w:r>
    </w:p>
    <w:tbl>
      <w:tblPr>
        <w:tblStyle w:val="af"/>
        <w:tblW w:w="0" w:type="auto"/>
        <w:tblInd w:w="340" w:type="dxa"/>
        <w:tblLayout w:type="fixed"/>
        <w:tblLook w:val="04A0"/>
      </w:tblPr>
      <w:tblGrid>
        <w:gridCol w:w="956"/>
        <w:gridCol w:w="6213"/>
        <w:gridCol w:w="1551"/>
        <w:gridCol w:w="1985"/>
        <w:gridCol w:w="2027"/>
      </w:tblGrid>
      <w:tr w:rsidR="001A3DE1" w:rsidRPr="00BE706D" w:rsidTr="00BA3311">
        <w:tc>
          <w:tcPr>
            <w:tcW w:w="956" w:type="dxa"/>
          </w:tcPr>
          <w:p w:rsidR="001A3DE1" w:rsidRPr="00BE706D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E706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№</w:t>
            </w:r>
          </w:p>
        </w:tc>
        <w:tc>
          <w:tcPr>
            <w:tcW w:w="6213" w:type="dxa"/>
          </w:tcPr>
          <w:p w:rsidR="001A3DE1" w:rsidRPr="00BE706D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E706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Тема занятий</w:t>
            </w:r>
          </w:p>
        </w:tc>
        <w:tc>
          <w:tcPr>
            <w:tcW w:w="1551" w:type="dxa"/>
          </w:tcPr>
          <w:p w:rsidR="001A3DE1" w:rsidRPr="00BE706D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E706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Теория </w:t>
            </w:r>
          </w:p>
        </w:tc>
        <w:tc>
          <w:tcPr>
            <w:tcW w:w="1985" w:type="dxa"/>
          </w:tcPr>
          <w:p w:rsidR="001A3DE1" w:rsidRPr="00BE706D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E706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Практика</w:t>
            </w:r>
          </w:p>
        </w:tc>
        <w:tc>
          <w:tcPr>
            <w:tcW w:w="2027" w:type="dxa"/>
          </w:tcPr>
          <w:p w:rsidR="001A3DE1" w:rsidRPr="00BE706D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E706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Экскурсия</w:t>
            </w:r>
          </w:p>
        </w:tc>
      </w:tr>
      <w:tr w:rsidR="001A3DE1" w:rsidRPr="00BE706D" w:rsidTr="00BA3311">
        <w:tc>
          <w:tcPr>
            <w:tcW w:w="956" w:type="dxa"/>
          </w:tcPr>
          <w:p w:rsidR="001A3DE1" w:rsidRPr="00BE706D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E706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1.</w:t>
            </w:r>
          </w:p>
        </w:tc>
        <w:tc>
          <w:tcPr>
            <w:tcW w:w="6213" w:type="dxa"/>
          </w:tcPr>
          <w:p w:rsidR="001A3DE1" w:rsidRPr="00BE706D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E706D">
              <w:rPr>
                <w:rFonts w:asciiTheme="minorHAnsi" w:hAnsiTheme="minorHAnsi" w:cstheme="minorHAnsi"/>
                <w:sz w:val="28"/>
                <w:szCs w:val="28"/>
              </w:rPr>
              <w:t>Введение.</w:t>
            </w:r>
          </w:p>
        </w:tc>
        <w:tc>
          <w:tcPr>
            <w:tcW w:w="1551" w:type="dxa"/>
          </w:tcPr>
          <w:p w:rsidR="001A3DE1" w:rsidRPr="00BE706D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E706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     1</w:t>
            </w:r>
          </w:p>
        </w:tc>
        <w:tc>
          <w:tcPr>
            <w:tcW w:w="1985" w:type="dxa"/>
          </w:tcPr>
          <w:p w:rsidR="001A3DE1" w:rsidRPr="00BE706D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2027" w:type="dxa"/>
          </w:tcPr>
          <w:p w:rsidR="001A3DE1" w:rsidRPr="00BE706D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  <w:tr w:rsidR="001A3DE1" w:rsidRPr="00BE706D" w:rsidTr="00BA3311">
        <w:tc>
          <w:tcPr>
            <w:tcW w:w="956" w:type="dxa"/>
          </w:tcPr>
          <w:p w:rsidR="001A3DE1" w:rsidRPr="00BE706D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E706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2.</w:t>
            </w:r>
          </w:p>
        </w:tc>
        <w:tc>
          <w:tcPr>
            <w:tcW w:w="6213" w:type="dxa"/>
          </w:tcPr>
          <w:p w:rsidR="001A3DE1" w:rsidRPr="00BE706D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E706D">
              <w:rPr>
                <w:rFonts w:asciiTheme="minorHAnsi" w:hAnsiTheme="minorHAnsi" w:cstheme="minorHAnsi"/>
                <w:sz w:val="28"/>
                <w:szCs w:val="28"/>
              </w:rPr>
              <w:t>Цветочно-декоративные растения, их значение в жизни человека</w:t>
            </w:r>
          </w:p>
        </w:tc>
        <w:tc>
          <w:tcPr>
            <w:tcW w:w="1551" w:type="dxa"/>
          </w:tcPr>
          <w:p w:rsidR="001A3DE1" w:rsidRPr="00BE706D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3DE1" w:rsidRPr="00BE706D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2027" w:type="dxa"/>
          </w:tcPr>
          <w:p w:rsidR="001A3DE1" w:rsidRPr="00BE706D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E706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      </w:t>
            </w: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</w:t>
            </w:r>
            <w:r w:rsidRPr="00BE706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 </w:t>
            </w:r>
          </w:p>
        </w:tc>
      </w:tr>
      <w:tr w:rsidR="001A3DE1" w:rsidRPr="00BE706D" w:rsidTr="00BA3311">
        <w:tc>
          <w:tcPr>
            <w:tcW w:w="956" w:type="dxa"/>
          </w:tcPr>
          <w:p w:rsidR="001A3DE1" w:rsidRPr="00BE706D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3</w:t>
            </w:r>
          </w:p>
        </w:tc>
        <w:tc>
          <w:tcPr>
            <w:tcW w:w="6213" w:type="dxa"/>
          </w:tcPr>
          <w:p w:rsidR="001A3DE1" w:rsidRPr="00BE706D" w:rsidRDefault="001A3DE1" w:rsidP="00C0593A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Мир комнатных растений</w:t>
            </w:r>
          </w:p>
        </w:tc>
        <w:tc>
          <w:tcPr>
            <w:tcW w:w="1551" w:type="dxa"/>
          </w:tcPr>
          <w:p w:rsidR="001A3DE1" w:rsidRPr="00BE706D" w:rsidRDefault="001A3DE1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A3DE1" w:rsidRPr="00BE706D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2027" w:type="dxa"/>
          </w:tcPr>
          <w:p w:rsidR="001A3DE1" w:rsidRPr="00BE706D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  <w:tr w:rsidR="001A3DE1" w:rsidRPr="00BE706D" w:rsidTr="00BA3311">
        <w:tc>
          <w:tcPr>
            <w:tcW w:w="956" w:type="dxa"/>
          </w:tcPr>
          <w:p w:rsidR="001A3DE1" w:rsidRPr="00BE706D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4</w:t>
            </w:r>
            <w:r w:rsidRPr="00BE706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.</w:t>
            </w:r>
          </w:p>
        </w:tc>
        <w:tc>
          <w:tcPr>
            <w:tcW w:w="6213" w:type="dxa"/>
          </w:tcPr>
          <w:p w:rsidR="001A3DE1" w:rsidRPr="00BE706D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Внешнее строение растений</w:t>
            </w:r>
          </w:p>
        </w:tc>
        <w:tc>
          <w:tcPr>
            <w:tcW w:w="1551" w:type="dxa"/>
          </w:tcPr>
          <w:p w:rsidR="001A3DE1" w:rsidRPr="00BE706D" w:rsidRDefault="001A3DE1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A3DE1" w:rsidRPr="00BE706D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2027" w:type="dxa"/>
          </w:tcPr>
          <w:p w:rsidR="001A3DE1" w:rsidRPr="00BE706D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  <w:tr w:rsidR="001A3DE1" w:rsidRPr="00BE706D" w:rsidTr="00BA3311">
        <w:tc>
          <w:tcPr>
            <w:tcW w:w="956" w:type="dxa"/>
          </w:tcPr>
          <w:p w:rsidR="001A3DE1" w:rsidRPr="00BE706D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5.</w:t>
            </w:r>
          </w:p>
        </w:tc>
        <w:tc>
          <w:tcPr>
            <w:tcW w:w="6213" w:type="dxa"/>
          </w:tcPr>
          <w:p w:rsidR="001A3DE1" w:rsidRDefault="001A3DE1" w:rsidP="00C0593A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Инвентаризация комнатных растений</w:t>
            </w:r>
          </w:p>
        </w:tc>
        <w:tc>
          <w:tcPr>
            <w:tcW w:w="1551" w:type="dxa"/>
          </w:tcPr>
          <w:p w:rsidR="001A3DE1" w:rsidRDefault="001A3DE1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A3DE1" w:rsidRPr="00BE706D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2027" w:type="dxa"/>
          </w:tcPr>
          <w:p w:rsidR="001A3DE1" w:rsidRPr="00BE706D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  <w:tr w:rsidR="001A3DE1" w:rsidRPr="00BE706D" w:rsidTr="00BA3311">
        <w:tc>
          <w:tcPr>
            <w:tcW w:w="956" w:type="dxa"/>
          </w:tcPr>
          <w:p w:rsidR="001A3DE1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6.</w:t>
            </w:r>
          </w:p>
        </w:tc>
        <w:tc>
          <w:tcPr>
            <w:tcW w:w="6213" w:type="dxa"/>
          </w:tcPr>
          <w:p w:rsidR="001A3DE1" w:rsidRDefault="001A3DE1" w:rsidP="00C0593A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BE706D">
              <w:rPr>
                <w:rFonts w:asciiTheme="minorHAnsi" w:hAnsiTheme="minorHAnsi" w:cstheme="minorHAnsi"/>
                <w:sz w:val="28"/>
                <w:szCs w:val="28"/>
              </w:rPr>
              <w:t>Этикетирование</w:t>
            </w:r>
            <w:proofErr w:type="spellEnd"/>
            <w:r w:rsidRPr="00BE706D">
              <w:rPr>
                <w:rFonts w:asciiTheme="minorHAnsi" w:hAnsiTheme="minorHAnsi" w:cstheme="minorHAnsi"/>
                <w:sz w:val="28"/>
                <w:szCs w:val="28"/>
              </w:rPr>
              <w:t xml:space="preserve"> и паспортизация комнатных растений кабинета биологии</w:t>
            </w:r>
          </w:p>
        </w:tc>
        <w:tc>
          <w:tcPr>
            <w:tcW w:w="1551" w:type="dxa"/>
          </w:tcPr>
          <w:p w:rsidR="001A3DE1" w:rsidRDefault="001A3DE1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3DE1" w:rsidRPr="00BE706D" w:rsidRDefault="001A3DE1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1A3DE1" w:rsidRPr="00BE706D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  <w:tr w:rsidR="001A3DE1" w:rsidRPr="00BE706D" w:rsidTr="00BA3311">
        <w:tc>
          <w:tcPr>
            <w:tcW w:w="956" w:type="dxa"/>
          </w:tcPr>
          <w:p w:rsidR="001A3DE1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7.</w:t>
            </w:r>
          </w:p>
        </w:tc>
        <w:tc>
          <w:tcPr>
            <w:tcW w:w="6213" w:type="dxa"/>
          </w:tcPr>
          <w:p w:rsidR="001A3DE1" w:rsidRPr="00BE706D" w:rsidRDefault="001A3DE1" w:rsidP="00C0593A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E706D">
              <w:rPr>
                <w:rFonts w:asciiTheme="minorHAnsi" w:hAnsiTheme="minorHAnsi" w:cstheme="minorHAnsi"/>
                <w:sz w:val="28"/>
                <w:szCs w:val="28"/>
              </w:rPr>
              <w:t>Дидактическая игра « Найди растение по описанию »</w:t>
            </w:r>
          </w:p>
        </w:tc>
        <w:tc>
          <w:tcPr>
            <w:tcW w:w="1551" w:type="dxa"/>
          </w:tcPr>
          <w:p w:rsidR="001A3DE1" w:rsidRDefault="001A3DE1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3DE1" w:rsidRDefault="001A3DE1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1A3DE1" w:rsidRPr="00BE706D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  <w:tr w:rsidR="001A3DE1" w:rsidRPr="00BE706D" w:rsidTr="00BA3311">
        <w:tc>
          <w:tcPr>
            <w:tcW w:w="956" w:type="dxa"/>
          </w:tcPr>
          <w:p w:rsidR="001A3DE1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8.</w:t>
            </w:r>
          </w:p>
        </w:tc>
        <w:tc>
          <w:tcPr>
            <w:tcW w:w="6213" w:type="dxa"/>
          </w:tcPr>
          <w:p w:rsidR="001A3DE1" w:rsidRPr="00BE706D" w:rsidRDefault="001A3DE1" w:rsidP="00C0593A"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E706D">
              <w:rPr>
                <w:rFonts w:asciiTheme="minorHAnsi" w:hAnsiTheme="minorHAnsi" w:cstheme="minorHAnsi"/>
                <w:sz w:val="28"/>
                <w:szCs w:val="28"/>
              </w:rPr>
              <w:t>Температурный и световой режим. Водный режим. Особенности полива растений.</w:t>
            </w:r>
          </w:p>
        </w:tc>
        <w:tc>
          <w:tcPr>
            <w:tcW w:w="1551" w:type="dxa"/>
          </w:tcPr>
          <w:p w:rsidR="001A3DE1" w:rsidRDefault="001A3DE1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A3DE1" w:rsidRDefault="001A3DE1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2027" w:type="dxa"/>
          </w:tcPr>
          <w:p w:rsidR="001A3DE1" w:rsidRPr="00BE706D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  <w:tr w:rsidR="001A3DE1" w:rsidRPr="00BE706D" w:rsidTr="00BA3311">
        <w:tc>
          <w:tcPr>
            <w:tcW w:w="956" w:type="dxa"/>
          </w:tcPr>
          <w:p w:rsidR="001A3DE1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9.</w:t>
            </w:r>
          </w:p>
        </w:tc>
        <w:tc>
          <w:tcPr>
            <w:tcW w:w="6213" w:type="dxa"/>
          </w:tcPr>
          <w:p w:rsidR="00295867" w:rsidRDefault="001A3DE1" w:rsidP="00295867">
            <w:pPr>
              <w:pStyle w:val="a4"/>
              <w:shd w:val="clear" w:color="auto" w:fill="auto"/>
              <w:spacing w:before="0" w:after="120" w:line="240" w:lineRule="auto"/>
              <w:ind w:left="0" w:right="6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BE706D">
              <w:rPr>
                <w:rFonts w:asciiTheme="minorHAnsi" w:hAnsiTheme="minorHAnsi" w:cstheme="minorHAnsi"/>
                <w:sz w:val="28"/>
                <w:szCs w:val="28"/>
              </w:rPr>
              <w:t>Виды ухода за комнатными растениями.</w:t>
            </w:r>
          </w:p>
          <w:p w:rsidR="001A3DE1" w:rsidRPr="00BE706D" w:rsidRDefault="001A3DE1" w:rsidP="00295867">
            <w:pPr>
              <w:pStyle w:val="a4"/>
              <w:shd w:val="clear" w:color="auto" w:fill="auto"/>
              <w:spacing w:before="0" w:after="120" w:line="240" w:lineRule="auto"/>
              <w:ind w:left="0" w:right="6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BE706D">
              <w:rPr>
                <w:rFonts w:asciiTheme="minorHAnsi" w:hAnsiTheme="minorHAnsi" w:cstheme="minorHAnsi"/>
                <w:sz w:val="28"/>
                <w:szCs w:val="28"/>
              </w:rPr>
              <w:t xml:space="preserve">Садовые земли для комнатных растений. </w:t>
            </w:r>
          </w:p>
        </w:tc>
        <w:tc>
          <w:tcPr>
            <w:tcW w:w="1551" w:type="dxa"/>
          </w:tcPr>
          <w:p w:rsidR="001A3DE1" w:rsidRDefault="001A3DE1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A3DE1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2027" w:type="dxa"/>
          </w:tcPr>
          <w:p w:rsidR="001A3DE1" w:rsidRPr="00BE706D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  <w:tr w:rsidR="001A3DE1" w:rsidRPr="00BE706D" w:rsidTr="00BA3311">
        <w:tc>
          <w:tcPr>
            <w:tcW w:w="956" w:type="dxa"/>
          </w:tcPr>
          <w:p w:rsidR="001A3DE1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10.</w:t>
            </w:r>
          </w:p>
        </w:tc>
        <w:tc>
          <w:tcPr>
            <w:tcW w:w="6213" w:type="dxa"/>
          </w:tcPr>
          <w:p w:rsidR="001A3DE1" w:rsidRPr="00BE706D" w:rsidRDefault="001A3DE1" w:rsidP="00295867">
            <w:pPr>
              <w:pStyle w:val="a4"/>
              <w:shd w:val="clear" w:color="auto" w:fill="auto"/>
              <w:spacing w:before="0" w:line="240" w:lineRule="auto"/>
              <w:ind w:left="0" w:right="6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BE706D">
              <w:rPr>
                <w:rFonts w:asciiTheme="minorHAnsi" w:hAnsiTheme="minorHAnsi" w:cstheme="minorHAnsi"/>
                <w:sz w:val="28"/>
                <w:szCs w:val="28"/>
              </w:rPr>
              <w:t>Значение перевалки и пересадки для роста и развития растений; сроки и техника проведения этой работы.</w:t>
            </w:r>
          </w:p>
        </w:tc>
        <w:tc>
          <w:tcPr>
            <w:tcW w:w="1551" w:type="dxa"/>
          </w:tcPr>
          <w:p w:rsidR="001A3DE1" w:rsidRDefault="001A3DE1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A3DE1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2027" w:type="dxa"/>
          </w:tcPr>
          <w:p w:rsidR="001A3DE1" w:rsidRPr="00BE706D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  <w:tr w:rsidR="001A3DE1" w:rsidRPr="00BE706D" w:rsidTr="00BA3311">
        <w:tc>
          <w:tcPr>
            <w:tcW w:w="956" w:type="dxa"/>
          </w:tcPr>
          <w:p w:rsidR="001A3DE1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11.</w:t>
            </w:r>
          </w:p>
        </w:tc>
        <w:tc>
          <w:tcPr>
            <w:tcW w:w="6213" w:type="dxa"/>
          </w:tcPr>
          <w:p w:rsidR="001A3DE1" w:rsidRPr="00BE706D" w:rsidRDefault="001A3DE1" w:rsidP="00295867">
            <w:pPr>
              <w:pStyle w:val="a4"/>
              <w:shd w:val="clear" w:color="auto" w:fill="auto"/>
              <w:spacing w:before="0" w:line="240" w:lineRule="auto"/>
              <w:ind w:left="0" w:right="6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BE706D">
              <w:rPr>
                <w:rFonts w:asciiTheme="minorHAnsi" w:hAnsiTheme="minorHAnsi" w:cstheme="minorHAnsi"/>
                <w:sz w:val="28"/>
                <w:szCs w:val="28"/>
              </w:rPr>
              <w:t>Подбор цветочных горшков. Пересадка комнатных растений.</w:t>
            </w:r>
          </w:p>
        </w:tc>
        <w:tc>
          <w:tcPr>
            <w:tcW w:w="1551" w:type="dxa"/>
          </w:tcPr>
          <w:p w:rsidR="001A3DE1" w:rsidRDefault="001A3DE1" w:rsidP="00295867">
            <w:pPr>
              <w:ind w:left="0"/>
              <w:jc w:val="lef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3DE1" w:rsidRDefault="001A3DE1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1A3DE1" w:rsidRPr="00BE706D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  <w:tr w:rsidR="001A3DE1" w:rsidRPr="00BE706D" w:rsidTr="00BA3311">
        <w:tc>
          <w:tcPr>
            <w:tcW w:w="956" w:type="dxa"/>
          </w:tcPr>
          <w:p w:rsidR="001A3DE1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12.</w:t>
            </w:r>
          </w:p>
        </w:tc>
        <w:tc>
          <w:tcPr>
            <w:tcW w:w="6213" w:type="dxa"/>
          </w:tcPr>
          <w:p w:rsidR="001A3DE1" w:rsidRPr="00BE706D" w:rsidRDefault="001A3DE1" w:rsidP="00295867">
            <w:pPr>
              <w:pStyle w:val="a4"/>
              <w:shd w:val="clear" w:color="auto" w:fill="auto"/>
              <w:spacing w:before="0" w:line="240" w:lineRule="auto"/>
              <w:ind w:left="0" w:right="6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BE706D">
              <w:rPr>
                <w:rFonts w:asciiTheme="minorHAnsi" w:hAnsiTheme="minorHAnsi" w:cstheme="minorHAnsi"/>
                <w:sz w:val="28"/>
                <w:szCs w:val="28"/>
              </w:rPr>
              <w:t>Размещение комнатных растений соответственно их требованиям.</w:t>
            </w:r>
          </w:p>
        </w:tc>
        <w:tc>
          <w:tcPr>
            <w:tcW w:w="1551" w:type="dxa"/>
          </w:tcPr>
          <w:p w:rsidR="001A3DE1" w:rsidRDefault="001A3DE1" w:rsidP="00295867">
            <w:pPr>
              <w:ind w:left="0"/>
              <w:jc w:val="lef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3DE1" w:rsidRDefault="001A3DE1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1A3DE1" w:rsidRPr="00BE706D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  <w:tr w:rsidR="001A3DE1" w:rsidRPr="00BE706D" w:rsidTr="00BA3311">
        <w:tc>
          <w:tcPr>
            <w:tcW w:w="956" w:type="dxa"/>
          </w:tcPr>
          <w:p w:rsidR="001A3DE1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13.</w:t>
            </w:r>
          </w:p>
        </w:tc>
        <w:tc>
          <w:tcPr>
            <w:tcW w:w="6213" w:type="dxa"/>
          </w:tcPr>
          <w:p w:rsidR="001A3DE1" w:rsidRPr="00BE706D" w:rsidRDefault="001A3DE1" w:rsidP="00295867">
            <w:pPr>
              <w:pStyle w:val="a4"/>
              <w:shd w:val="clear" w:color="auto" w:fill="auto"/>
              <w:spacing w:before="0" w:line="240" w:lineRule="auto"/>
              <w:ind w:left="0" w:right="6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BE706D">
              <w:rPr>
                <w:rFonts w:asciiTheme="minorHAnsi" w:hAnsiTheme="minorHAnsi" w:cstheme="minorHAnsi"/>
                <w:sz w:val="28"/>
                <w:szCs w:val="28"/>
              </w:rPr>
              <w:t>Виды удобрений и их характеристика</w:t>
            </w:r>
          </w:p>
        </w:tc>
        <w:tc>
          <w:tcPr>
            <w:tcW w:w="1551" w:type="dxa"/>
          </w:tcPr>
          <w:p w:rsidR="001A3DE1" w:rsidRDefault="001A3DE1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A3DE1" w:rsidRDefault="001A3DE1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2027" w:type="dxa"/>
          </w:tcPr>
          <w:p w:rsidR="001A3DE1" w:rsidRPr="00BE706D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  <w:tr w:rsidR="001A3DE1" w:rsidRPr="00BE706D" w:rsidTr="00BA3311">
        <w:tc>
          <w:tcPr>
            <w:tcW w:w="956" w:type="dxa"/>
          </w:tcPr>
          <w:p w:rsidR="001A3DE1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14.</w:t>
            </w:r>
          </w:p>
        </w:tc>
        <w:tc>
          <w:tcPr>
            <w:tcW w:w="6213" w:type="dxa"/>
          </w:tcPr>
          <w:p w:rsidR="001A3DE1" w:rsidRPr="00BE706D" w:rsidRDefault="001A3DE1" w:rsidP="00295867">
            <w:pPr>
              <w:pStyle w:val="a4"/>
              <w:shd w:val="clear" w:color="auto" w:fill="auto"/>
              <w:spacing w:before="0" w:line="240" w:lineRule="auto"/>
              <w:ind w:left="0" w:right="6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BE706D">
              <w:rPr>
                <w:rFonts w:asciiTheme="minorHAnsi" w:hAnsiTheme="minorHAnsi" w:cstheme="minorHAnsi"/>
                <w:sz w:val="28"/>
                <w:szCs w:val="28"/>
              </w:rPr>
              <w:t>Условия избыточного накопления нитратов в</w:t>
            </w:r>
            <w:r w:rsidR="0029586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BE706D">
              <w:rPr>
                <w:rFonts w:asciiTheme="minorHAnsi" w:hAnsiTheme="minorHAnsi" w:cstheme="minorHAnsi"/>
                <w:sz w:val="28"/>
                <w:szCs w:val="28"/>
              </w:rPr>
              <w:t>растениях и их влияние на состояние здоровья человека.</w:t>
            </w:r>
          </w:p>
        </w:tc>
        <w:tc>
          <w:tcPr>
            <w:tcW w:w="1551" w:type="dxa"/>
          </w:tcPr>
          <w:p w:rsidR="001A3DE1" w:rsidRDefault="001A3DE1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A3DE1" w:rsidRDefault="001A3DE1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2027" w:type="dxa"/>
          </w:tcPr>
          <w:p w:rsidR="001A3DE1" w:rsidRPr="00BE706D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  <w:tr w:rsidR="001A3DE1" w:rsidRPr="00BE706D" w:rsidTr="00BA3311">
        <w:tc>
          <w:tcPr>
            <w:tcW w:w="956" w:type="dxa"/>
          </w:tcPr>
          <w:p w:rsidR="001A3DE1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15.</w:t>
            </w:r>
          </w:p>
        </w:tc>
        <w:tc>
          <w:tcPr>
            <w:tcW w:w="6213" w:type="dxa"/>
          </w:tcPr>
          <w:p w:rsidR="001A3DE1" w:rsidRPr="00BE706D" w:rsidRDefault="005D7462" w:rsidP="00295867">
            <w:pPr>
              <w:pStyle w:val="a4"/>
              <w:shd w:val="clear" w:color="auto" w:fill="auto"/>
              <w:spacing w:before="0" w:after="109" w:line="240" w:lineRule="auto"/>
              <w:ind w:left="0" w:right="6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BE706D">
              <w:rPr>
                <w:rFonts w:asciiTheme="minorHAnsi" w:hAnsiTheme="minorHAnsi" w:cstheme="minorHAnsi"/>
                <w:sz w:val="28"/>
                <w:szCs w:val="28"/>
              </w:rPr>
              <w:t>Составление календаря подкормки для комнатных растений. Работа со справочной литературой.</w:t>
            </w:r>
          </w:p>
        </w:tc>
        <w:tc>
          <w:tcPr>
            <w:tcW w:w="1551" w:type="dxa"/>
          </w:tcPr>
          <w:p w:rsidR="001A3DE1" w:rsidRDefault="001A3DE1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3DE1" w:rsidRDefault="005D7462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1A3DE1" w:rsidRPr="00BE706D" w:rsidRDefault="001A3DE1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  <w:tr w:rsidR="005D7462" w:rsidRPr="00BE706D" w:rsidTr="00BA3311">
        <w:tc>
          <w:tcPr>
            <w:tcW w:w="956" w:type="dxa"/>
          </w:tcPr>
          <w:p w:rsidR="005D7462" w:rsidRDefault="005D7462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16.</w:t>
            </w:r>
          </w:p>
        </w:tc>
        <w:tc>
          <w:tcPr>
            <w:tcW w:w="6213" w:type="dxa"/>
          </w:tcPr>
          <w:p w:rsidR="005D7462" w:rsidRPr="00BE706D" w:rsidRDefault="005D7462" w:rsidP="00295867">
            <w:pPr>
              <w:pStyle w:val="a4"/>
              <w:shd w:val="clear" w:color="auto" w:fill="auto"/>
              <w:spacing w:before="0" w:after="208" w:line="240" w:lineRule="auto"/>
              <w:ind w:left="0" w:right="6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BE706D">
              <w:rPr>
                <w:rFonts w:asciiTheme="minorHAnsi" w:hAnsiTheme="minorHAnsi" w:cstheme="minorHAnsi"/>
                <w:sz w:val="28"/>
                <w:szCs w:val="28"/>
              </w:rPr>
              <w:t xml:space="preserve">Приготовление раствора для подкормки. </w:t>
            </w:r>
            <w:r w:rsidRPr="00BE706D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Проведение подкормки комнатных растений школы.</w:t>
            </w:r>
          </w:p>
        </w:tc>
        <w:tc>
          <w:tcPr>
            <w:tcW w:w="1551" w:type="dxa"/>
          </w:tcPr>
          <w:p w:rsidR="005D7462" w:rsidRDefault="005D7462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5D7462" w:rsidRDefault="005D7462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5D7462" w:rsidRPr="00BE706D" w:rsidRDefault="005D7462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  <w:tr w:rsidR="005D7462" w:rsidRPr="00BE706D" w:rsidTr="00BA3311">
        <w:tc>
          <w:tcPr>
            <w:tcW w:w="956" w:type="dxa"/>
          </w:tcPr>
          <w:p w:rsidR="005D7462" w:rsidRDefault="005D7462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lastRenderedPageBreak/>
              <w:t>17.</w:t>
            </w:r>
          </w:p>
        </w:tc>
        <w:tc>
          <w:tcPr>
            <w:tcW w:w="6213" w:type="dxa"/>
          </w:tcPr>
          <w:p w:rsidR="005D7462" w:rsidRPr="00BE706D" w:rsidRDefault="005D7462" w:rsidP="00295867">
            <w:pPr>
              <w:pStyle w:val="a4"/>
              <w:shd w:val="clear" w:color="auto" w:fill="auto"/>
              <w:spacing w:before="0" w:after="208" w:line="240" w:lineRule="auto"/>
              <w:ind w:left="0" w:right="6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BE706D">
              <w:rPr>
                <w:rFonts w:asciiTheme="minorHAnsi" w:hAnsiTheme="minorHAnsi" w:cstheme="minorHAnsi"/>
                <w:sz w:val="28"/>
                <w:szCs w:val="28"/>
              </w:rPr>
              <w:t>Семенное и вегетативное размножение.</w:t>
            </w:r>
          </w:p>
        </w:tc>
        <w:tc>
          <w:tcPr>
            <w:tcW w:w="1551" w:type="dxa"/>
          </w:tcPr>
          <w:p w:rsidR="005D7462" w:rsidRDefault="005D7462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D7462" w:rsidRDefault="005D7462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2027" w:type="dxa"/>
          </w:tcPr>
          <w:p w:rsidR="005D7462" w:rsidRPr="00BE706D" w:rsidRDefault="005D7462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  <w:tr w:rsidR="005D7462" w:rsidRPr="00BE706D" w:rsidTr="00BA3311">
        <w:tc>
          <w:tcPr>
            <w:tcW w:w="956" w:type="dxa"/>
          </w:tcPr>
          <w:p w:rsidR="005D7462" w:rsidRDefault="005D7462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18.</w:t>
            </w:r>
          </w:p>
        </w:tc>
        <w:tc>
          <w:tcPr>
            <w:tcW w:w="6213" w:type="dxa"/>
          </w:tcPr>
          <w:p w:rsidR="005D7462" w:rsidRPr="00BE706D" w:rsidRDefault="005D7462" w:rsidP="00295867">
            <w:pPr>
              <w:pStyle w:val="a4"/>
              <w:shd w:val="clear" w:color="auto" w:fill="auto"/>
              <w:spacing w:before="0" w:line="240" w:lineRule="auto"/>
              <w:ind w:left="0" w:right="6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BE706D">
              <w:rPr>
                <w:rFonts w:asciiTheme="minorHAnsi" w:hAnsiTheme="minorHAnsi" w:cstheme="minorHAnsi"/>
                <w:sz w:val="28"/>
                <w:szCs w:val="28"/>
              </w:rPr>
              <w:t>Размножение черенками, детками, луковицами, отводками, листьями, делением куста.</w:t>
            </w:r>
          </w:p>
        </w:tc>
        <w:tc>
          <w:tcPr>
            <w:tcW w:w="1551" w:type="dxa"/>
          </w:tcPr>
          <w:p w:rsidR="005D7462" w:rsidRDefault="005D7462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D7462" w:rsidRDefault="005D7462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2027" w:type="dxa"/>
          </w:tcPr>
          <w:p w:rsidR="005D7462" w:rsidRPr="00BE706D" w:rsidRDefault="005D7462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  <w:tr w:rsidR="005D7462" w:rsidRPr="00BE706D" w:rsidTr="00BA3311">
        <w:tc>
          <w:tcPr>
            <w:tcW w:w="956" w:type="dxa"/>
          </w:tcPr>
          <w:p w:rsidR="005D7462" w:rsidRDefault="005D7462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19.</w:t>
            </w:r>
          </w:p>
        </w:tc>
        <w:tc>
          <w:tcPr>
            <w:tcW w:w="6213" w:type="dxa"/>
          </w:tcPr>
          <w:p w:rsidR="005D7462" w:rsidRPr="00BE706D" w:rsidRDefault="005D7462" w:rsidP="00295867">
            <w:pPr>
              <w:pStyle w:val="a4"/>
              <w:shd w:val="clear" w:color="auto" w:fill="auto"/>
              <w:spacing w:before="0" w:line="240" w:lineRule="auto"/>
              <w:ind w:left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BE706D">
              <w:rPr>
                <w:rFonts w:asciiTheme="minorHAnsi" w:hAnsiTheme="minorHAnsi" w:cstheme="minorHAnsi"/>
                <w:sz w:val="28"/>
                <w:szCs w:val="28"/>
              </w:rPr>
              <w:t>Черенкование комнатных растений.</w:t>
            </w:r>
          </w:p>
          <w:p w:rsidR="005D7462" w:rsidRPr="00BE706D" w:rsidRDefault="005D7462" w:rsidP="00295867">
            <w:pPr>
              <w:pStyle w:val="a4"/>
              <w:shd w:val="clear" w:color="auto" w:fill="auto"/>
              <w:spacing w:before="0" w:line="240" w:lineRule="auto"/>
              <w:ind w:left="360" w:right="6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1" w:type="dxa"/>
          </w:tcPr>
          <w:p w:rsidR="005D7462" w:rsidRDefault="005D7462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5D7462" w:rsidRDefault="005D7462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5D7462" w:rsidRPr="00BE706D" w:rsidRDefault="005D7462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  <w:tr w:rsidR="005D7462" w:rsidRPr="00BE706D" w:rsidTr="00BA3311">
        <w:tc>
          <w:tcPr>
            <w:tcW w:w="956" w:type="dxa"/>
          </w:tcPr>
          <w:p w:rsidR="005D7462" w:rsidRDefault="005D7462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20.</w:t>
            </w:r>
          </w:p>
        </w:tc>
        <w:tc>
          <w:tcPr>
            <w:tcW w:w="6213" w:type="dxa"/>
          </w:tcPr>
          <w:p w:rsidR="005D7462" w:rsidRPr="00BE706D" w:rsidRDefault="005D7462" w:rsidP="00295867">
            <w:pPr>
              <w:pStyle w:val="a4"/>
              <w:shd w:val="clear" w:color="auto" w:fill="auto"/>
              <w:spacing w:before="0" w:line="240" w:lineRule="auto"/>
              <w:ind w:left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BE706D">
              <w:rPr>
                <w:rFonts w:asciiTheme="minorHAnsi" w:hAnsiTheme="minorHAnsi" w:cstheme="minorHAnsi"/>
                <w:sz w:val="28"/>
                <w:szCs w:val="28"/>
              </w:rPr>
              <w:t>Пересадка укоренившихся черенков и уход за ними.</w:t>
            </w:r>
          </w:p>
          <w:p w:rsidR="005D7462" w:rsidRPr="00BE706D" w:rsidRDefault="005D7462" w:rsidP="00295867">
            <w:pPr>
              <w:pStyle w:val="a4"/>
              <w:shd w:val="clear" w:color="auto" w:fill="auto"/>
              <w:spacing w:before="0" w:line="240" w:lineRule="auto"/>
              <w:ind w:left="36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1" w:type="dxa"/>
          </w:tcPr>
          <w:p w:rsidR="005D7462" w:rsidRDefault="005D7462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5D7462" w:rsidRDefault="005D7462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5D7462" w:rsidRPr="00BE706D" w:rsidRDefault="005D7462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  <w:tr w:rsidR="005D7462" w:rsidRPr="00BE706D" w:rsidTr="00BA3311">
        <w:tc>
          <w:tcPr>
            <w:tcW w:w="956" w:type="dxa"/>
          </w:tcPr>
          <w:p w:rsidR="005D7462" w:rsidRDefault="005D7462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21.</w:t>
            </w:r>
          </w:p>
        </w:tc>
        <w:tc>
          <w:tcPr>
            <w:tcW w:w="6213" w:type="dxa"/>
          </w:tcPr>
          <w:p w:rsidR="005D7462" w:rsidRPr="00BE706D" w:rsidRDefault="005D7462" w:rsidP="00295867">
            <w:pPr>
              <w:pStyle w:val="a4"/>
              <w:shd w:val="clear" w:color="auto" w:fill="auto"/>
              <w:spacing w:before="0" w:line="240" w:lineRule="auto"/>
              <w:ind w:left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BE706D">
              <w:rPr>
                <w:rFonts w:asciiTheme="minorHAnsi" w:hAnsiTheme="minorHAnsi" w:cstheme="minorHAnsi"/>
                <w:sz w:val="28"/>
                <w:szCs w:val="28"/>
              </w:rPr>
              <w:t>Вредители комнатных растений и вред, причиняемый ими.</w:t>
            </w:r>
          </w:p>
        </w:tc>
        <w:tc>
          <w:tcPr>
            <w:tcW w:w="1551" w:type="dxa"/>
          </w:tcPr>
          <w:p w:rsidR="005D7462" w:rsidRDefault="005D7462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D7462" w:rsidRDefault="005D7462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2027" w:type="dxa"/>
          </w:tcPr>
          <w:p w:rsidR="005D7462" w:rsidRPr="00BE706D" w:rsidRDefault="005D7462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  <w:tr w:rsidR="005D7462" w:rsidRPr="00BE706D" w:rsidTr="00BA3311">
        <w:tc>
          <w:tcPr>
            <w:tcW w:w="956" w:type="dxa"/>
          </w:tcPr>
          <w:p w:rsidR="005D7462" w:rsidRDefault="005D7462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22.</w:t>
            </w:r>
          </w:p>
        </w:tc>
        <w:tc>
          <w:tcPr>
            <w:tcW w:w="6213" w:type="dxa"/>
          </w:tcPr>
          <w:p w:rsidR="005D7462" w:rsidRPr="00BE706D" w:rsidRDefault="005D7462" w:rsidP="00295867">
            <w:pPr>
              <w:pStyle w:val="a4"/>
              <w:shd w:val="clear" w:color="auto" w:fill="auto"/>
              <w:spacing w:before="0" w:after="128" w:line="240" w:lineRule="auto"/>
              <w:ind w:left="0" w:right="4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BE706D">
              <w:rPr>
                <w:rFonts w:asciiTheme="minorHAnsi" w:hAnsiTheme="minorHAnsi" w:cstheme="minorHAnsi"/>
                <w:sz w:val="28"/>
                <w:szCs w:val="28"/>
              </w:rPr>
              <w:t>Ознакомление с наиболее распространёнными насекомыми - вредителями комнатных растений; рассматривание их в лупу и зарисовка.</w:t>
            </w:r>
          </w:p>
        </w:tc>
        <w:tc>
          <w:tcPr>
            <w:tcW w:w="1551" w:type="dxa"/>
          </w:tcPr>
          <w:p w:rsidR="005D7462" w:rsidRDefault="005D7462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5D7462" w:rsidRDefault="005D7462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5D7462" w:rsidRPr="00BE706D" w:rsidRDefault="005D7462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  <w:tr w:rsidR="005D7462" w:rsidRPr="00BE706D" w:rsidTr="00BA3311">
        <w:tc>
          <w:tcPr>
            <w:tcW w:w="956" w:type="dxa"/>
          </w:tcPr>
          <w:p w:rsidR="005D7462" w:rsidRDefault="005D7462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23.</w:t>
            </w:r>
          </w:p>
        </w:tc>
        <w:tc>
          <w:tcPr>
            <w:tcW w:w="6213" w:type="dxa"/>
          </w:tcPr>
          <w:p w:rsidR="005D7462" w:rsidRPr="00BE706D" w:rsidRDefault="00B05CD7" w:rsidP="00295867">
            <w:pPr>
              <w:pStyle w:val="a4"/>
              <w:shd w:val="clear" w:color="auto" w:fill="auto"/>
              <w:spacing w:before="0" w:after="116" w:line="240" w:lineRule="auto"/>
              <w:ind w:left="0" w:right="4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BE706D">
              <w:rPr>
                <w:rFonts w:asciiTheme="minorHAnsi" w:hAnsiTheme="minorHAnsi" w:cstheme="minorHAnsi"/>
                <w:sz w:val="28"/>
                <w:szCs w:val="28"/>
              </w:rPr>
              <w:t>Наблюдения за состоянием комнатных растений, за появлением вредителей.</w:t>
            </w:r>
          </w:p>
        </w:tc>
        <w:tc>
          <w:tcPr>
            <w:tcW w:w="1551" w:type="dxa"/>
          </w:tcPr>
          <w:p w:rsidR="005D7462" w:rsidRDefault="005D7462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5D7462" w:rsidRDefault="00B05CD7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5D7462" w:rsidRPr="00BE706D" w:rsidRDefault="005D7462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  <w:tr w:rsidR="00B05CD7" w:rsidRPr="00BE706D" w:rsidTr="00BA3311">
        <w:tc>
          <w:tcPr>
            <w:tcW w:w="956" w:type="dxa"/>
          </w:tcPr>
          <w:p w:rsidR="00B05CD7" w:rsidRDefault="00B05CD7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24.</w:t>
            </w:r>
          </w:p>
        </w:tc>
        <w:tc>
          <w:tcPr>
            <w:tcW w:w="6213" w:type="dxa"/>
          </w:tcPr>
          <w:p w:rsidR="00B05CD7" w:rsidRPr="00BE706D" w:rsidRDefault="00B05CD7" w:rsidP="00295867">
            <w:pPr>
              <w:pStyle w:val="a4"/>
              <w:shd w:val="clear" w:color="auto" w:fill="auto"/>
              <w:spacing w:before="0" w:line="240" w:lineRule="auto"/>
              <w:ind w:left="0" w:right="4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BE706D">
              <w:rPr>
                <w:rFonts w:asciiTheme="minorHAnsi" w:hAnsiTheme="minorHAnsi" w:cstheme="minorHAnsi"/>
                <w:sz w:val="28"/>
                <w:szCs w:val="28"/>
              </w:rPr>
              <w:t>Приготовление и использование настоев табачной пыли, чеснока, золы, луковой шелухи.</w:t>
            </w:r>
          </w:p>
        </w:tc>
        <w:tc>
          <w:tcPr>
            <w:tcW w:w="1551" w:type="dxa"/>
          </w:tcPr>
          <w:p w:rsidR="00B05CD7" w:rsidRDefault="00B05CD7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5CD7" w:rsidRDefault="00B05CD7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B05CD7" w:rsidRPr="00BE706D" w:rsidRDefault="00B05CD7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  <w:tr w:rsidR="00B05CD7" w:rsidRPr="00BE706D" w:rsidTr="00BA3311">
        <w:tc>
          <w:tcPr>
            <w:tcW w:w="956" w:type="dxa"/>
          </w:tcPr>
          <w:p w:rsidR="00B05CD7" w:rsidRDefault="00B05CD7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25.</w:t>
            </w:r>
          </w:p>
        </w:tc>
        <w:tc>
          <w:tcPr>
            <w:tcW w:w="6213" w:type="dxa"/>
          </w:tcPr>
          <w:p w:rsidR="00B05CD7" w:rsidRPr="00BE706D" w:rsidRDefault="00B05CD7" w:rsidP="00295867">
            <w:pPr>
              <w:pStyle w:val="a4"/>
              <w:shd w:val="clear" w:color="auto" w:fill="auto"/>
              <w:tabs>
                <w:tab w:val="left" w:pos="371"/>
              </w:tabs>
              <w:spacing w:before="0" w:line="240" w:lineRule="auto"/>
              <w:ind w:left="0" w:right="4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BE706D">
              <w:rPr>
                <w:rFonts w:asciiTheme="minorHAnsi" w:hAnsiTheme="minorHAnsi" w:cstheme="minorHAnsi"/>
                <w:sz w:val="28"/>
                <w:szCs w:val="28"/>
              </w:rPr>
              <w:t>Распространённые болезни комнатных растений и борьба с ними.</w:t>
            </w:r>
          </w:p>
        </w:tc>
        <w:tc>
          <w:tcPr>
            <w:tcW w:w="1551" w:type="dxa"/>
          </w:tcPr>
          <w:p w:rsidR="00B05CD7" w:rsidRDefault="00B05CD7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05CD7" w:rsidRDefault="00B05CD7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2027" w:type="dxa"/>
          </w:tcPr>
          <w:p w:rsidR="00B05CD7" w:rsidRPr="00BE706D" w:rsidRDefault="00B05CD7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  <w:tr w:rsidR="00B05CD7" w:rsidRPr="00BE706D" w:rsidTr="00BA3311">
        <w:tc>
          <w:tcPr>
            <w:tcW w:w="956" w:type="dxa"/>
          </w:tcPr>
          <w:p w:rsidR="00B05CD7" w:rsidRDefault="00B05CD7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26.</w:t>
            </w:r>
          </w:p>
        </w:tc>
        <w:tc>
          <w:tcPr>
            <w:tcW w:w="6213" w:type="dxa"/>
          </w:tcPr>
          <w:p w:rsidR="00B05CD7" w:rsidRPr="00BE706D" w:rsidRDefault="00B05CD7" w:rsidP="00295867">
            <w:pPr>
              <w:pStyle w:val="a4"/>
              <w:shd w:val="clear" w:color="auto" w:fill="auto"/>
              <w:tabs>
                <w:tab w:val="left" w:pos="371"/>
              </w:tabs>
              <w:spacing w:before="0" w:line="240" w:lineRule="auto"/>
              <w:ind w:left="0" w:right="4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BE706D">
              <w:rPr>
                <w:rFonts w:asciiTheme="minorHAnsi" w:hAnsiTheme="minorHAnsi" w:cstheme="minorHAnsi"/>
                <w:sz w:val="28"/>
                <w:szCs w:val="28"/>
              </w:rPr>
              <w:t>Ознакомление с распространёнными болезнями комнатных растений. Наблюдения за появлением болезней</w:t>
            </w:r>
          </w:p>
        </w:tc>
        <w:tc>
          <w:tcPr>
            <w:tcW w:w="1551" w:type="dxa"/>
          </w:tcPr>
          <w:p w:rsidR="00B05CD7" w:rsidRDefault="00B05CD7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5CD7" w:rsidRDefault="00B05CD7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B05CD7" w:rsidRPr="00BE706D" w:rsidRDefault="00B05CD7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  <w:tr w:rsidR="00B05CD7" w:rsidRPr="00BE706D" w:rsidTr="00BA3311">
        <w:tc>
          <w:tcPr>
            <w:tcW w:w="956" w:type="dxa"/>
          </w:tcPr>
          <w:p w:rsidR="00B05CD7" w:rsidRDefault="00B05CD7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27.</w:t>
            </w:r>
          </w:p>
        </w:tc>
        <w:tc>
          <w:tcPr>
            <w:tcW w:w="6213" w:type="dxa"/>
          </w:tcPr>
          <w:p w:rsidR="00B05CD7" w:rsidRPr="00BE706D" w:rsidRDefault="00B05CD7" w:rsidP="00295867">
            <w:pPr>
              <w:pStyle w:val="a4"/>
              <w:shd w:val="clear" w:color="auto" w:fill="auto"/>
              <w:spacing w:before="0" w:after="116" w:line="240" w:lineRule="auto"/>
              <w:ind w:left="0" w:right="4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BE706D">
              <w:rPr>
                <w:rFonts w:asciiTheme="minorHAnsi" w:hAnsiTheme="minorHAnsi" w:cstheme="minorHAnsi"/>
                <w:sz w:val="28"/>
                <w:szCs w:val="28"/>
              </w:rPr>
              <w:t xml:space="preserve">Искусство аранжировки цветов, растения в различных интерьерах. </w:t>
            </w:r>
          </w:p>
        </w:tc>
        <w:tc>
          <w:tcPr>
            <w:tcW w:w="1551" w:type="dxa"/>
          </w:tcPr>
          <w:p w:rsidR="00B05CD7" w:rsidRDefault="00B05CD7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05CD7" w:rsidRDefault="00B05CD7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2027" w:type="dxa"/>
          </w:tcPr>
          <w:p w:rsidR="00B05CD7" w:rsidRPr="00BE706D" w:rsidRDefault="00B05CD7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  <w:tr w:rsidR="00B05CD7" w:rsidRPr="00BE706D" w:rsidTr="00BA3311">
        <w:tc>
          <w:tcPr>
            <w:tcW w:w="956" w:type="dxa"/>
          </w:tcPr>
          <w:p w:rsidR="00B05CD7" w:rsidRDefault="00B05CD7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28.</w:t>
            </w:r>
          </w:p>
        </w:tc>
        <w:tc>
          <w:tcPr>
            <w:tcW w:w="6213" w:type="dxa"/>
          </w:tcPr>
          <w:p w:rsidR="00B05CD7" w:rsidRPr="00BE706D" w:rsidRDefault="00B05CD7" w:rsidP="00295867">
            <w:pPr>
              <w:pStyle w:val="a4"/>
              <w:shd w:val="clear" w:color="auto" w:fill="auto"/>
              <w:spacing w:before="0" w:after="116" w:line="240" w:lineRule="auto"/>
              <w:ind w:left="0" w:right="4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BE706D">
              <w:rPr>
                <w:rFonts w:asciiTheme="minorHAnsi" w:hAnsiTheme="minorHAnsi" w:cstheme="minorHAnsi"/>
                <w:sz w:val="28"/>
                <w:szCs w:val="28"/>
              </w:rPr>
              <w:t>Легенды и придания о цветах. Цветы и звёзды.</w:t>
            </w:r>
          </w:p>
        </w:tc>
        <w:tc>
          <w:tcPr>
            <w:tcW w:w="1551" w:type="dxa"/>
          </w:tcPr>
          <w:p w:rsidR="00B05CD7" w:rsidRDefault="00B05CD7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05CD7" w:rsidRDefault="00B05CD7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2027" w:type="dxa"/>
          </w:tcPr>
          <w:p w:rsidR="00B05CD7" w:rsidRPr="00BE706D" w:rsidRDefault="00B05CD7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  <w:tr w:rsidR="00B05CD7" w:rsidRPr="00BE706D" w:rsidTr="00BA3311">
        <w:tc>
          <w:tcPr>
            <w:tcW w:w="956" w:type="dxa"/>
          </w:tcPr>
          <w:p w:rsidR="00B05CD7" w:rsidRDefault="00B05CD7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29.</w:t>
            </w:r>
          </w:p>
        </w:tc>
        <w:tc>
          <w:tcPr>
            <w:tcW w:w="6213" w:type="dxa"/>
          </w:tcPr>
          <w:p w:rsidR="00B05CD7" w:rsidRPr="00BE706D" w:rsidRDefault="00B05CD7" w:rsidP="00295867">
            <w:pPr>
              <w:pStyle w:val="a4"/>
              <w:shd w:val="clear" w:color="auto" w:fill="auto"/>
              <w:spacing w:before="0" w:line="240" w:lineRule="auto"/>
              <w:ind w:left="4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Оформление стенгазеты «Цветы рядом с нами</w:t>
            </w:r>
            <w:r w:rsidRPr="00BE706D">
              <w:rPr>
                <w:rFonts w:asciiTheme="minorHAnsi" w:hAnsiTheme="minorHAnsi" w:cstheme="minorHAnsi"/>
                <w:sz w:val="28"/>
                <w:szCs w:val="28"/>
              </w:rPr>
              <w:t>».</w:t>
            </w:r>
          </w:p>
        </w:tc>
        <w:tc>
          <w:tcPr>
            <w:tcW w:w="1551" w:type="dxa"/>
          </w:tcPr>
          <w:p w:rsidR="00B05CD7" w:rsidRDefault="00B05CD7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5CD7" w:rsidRDefault="00B05CD7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B05CD7" w:rsidRPr="00BE706D" w:rsidRDefault="00B05CD7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  <w:tr w:rsidR="00B05CD7" w:rsidRPr="00BE706D" w:rsidTr="00BA3311">
        <w:tc>
          <w:tcPr>
            <w:tcW w:w="956" w:type="dxa"/>
          </w:tcPr>
          <w:p w:rsidR="00B05CD7" w:rsidRDefault="00B05CD7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30.</w:t>
            </w:r>
          </w:p>
        </w:tc>
        <w:tc>
          <w:tcPr>
            <w:tcW w:w="6213" w:type="dxa"/>
          </w:tcPr>
          <w:p w:rsidR="00B05CD7" w:rsidRDefault="00B05CD7" w:rsidP="00295867">
            <w:pPr>
              <w:pStyle w:val="a4"/>
              <w:shd w:val="clear" w:color="auto" w:fill="auto"/>
              <w:spacing w:before="0" w:line="240" w:lineRule="auto"/>
              <w:ind w:left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BE706D">
              <w:rPr>
                <w:rFonts w:asciiTheme="minorHAnsi" w:hAnsiTheme="minorHAnsi" w:cstheme="minorHAnsi"/>
                <w:sz w:val="28"/>
                <w:szCs w:val="28"/>
              </w:rPr>
              <w:t>Поделки из засушенных цветов и листьев.</w:t>
            </w:r>
          </w:p>
        </w:tc>
        <w:tc>
          <w:tcPr>
            <w:tcW w:w="1551" w:type="dxa"/>
          </w:tcPr>
          <w:p w:rsidR="00B05CD7" w:rsidRDefault="00B05CD7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5CD7" w:rsidRDefault="00B05CD7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B05CD7" w:rsidRPr="00BE706D" w:rsidRDefault="00B05CD7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  <w:tr w:rsidR="00B05CD7" w:rsidRPr="00BE706D" w:rsidTr="00BA3311">
        <w:tc>
          <w:tcPr>
            <w:tcW w:w="956" w:type="dxa"/>
          </w:tcPr>
          <w:p w:rsidR="00B05CD7" w:rsidRDefault="00B05CD7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31.</w:t>
            </w:r>
          </w:p>
        </w:tc>
        <w:tc>
          <w:tcPr>
            <w:tcW w:w="6213" w:type="dxa"/>
          </w:tcPr>
          <w:p w:rsidR="00B05CD7" w:rsidRPr="00BE706D" w:rsidRDefault="00B05CD7" w:rsidP="00295867">
            <w:pPr>
              <w:pStyle w:val="a4"/>
              <w:shd w:val="clear" w:color="auto" w:fill="auto"/>
              <w:spacing w:before="0" w:after="124" w:line="240" w:lineRule="auto"/>
              <w:ind w:left="0" w:right="4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BE706D">
              <w:rPr>
                <w:rFonts w:asciiTheme="minorHAnsi" w:hAnsiTheme="minorHAnsi" w:cstheme="minorHAnsi"/>
                <w:sz w:val="28"/>
                <w:szCs w:val="28"/>
              </w:rPr>
              <w:t xml:space="preserve">Живые барометры. Растения - приборы и индикаторы. </w:t>
            </w:r>
          </w:p>
        </w:tc>
        <w:tc>
          <w:tcPr>
            <w:tcW w:w="1551" w:type="dxa"/>
          </w:tcPr>
          <w:p w:rsidR="00B05CD7" w:rsidRDefault="00B05CD7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05CD7" w:rsidRDefault="00B05CD7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2027" w:type="dxa"/>
          </w:tcPr>
          <w:p w:rsidR="00B05CD7" w:rsidRPr="00BE706D" w:rsidRDefault="00B05CD7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  <w:tr w:rsidR="00B05CD7" w:rsidRPr="00BE706D" w:rsidTr="00BA3311">
        <w:tc>
          <w:tcPr>
            <w:tcW w:w="956" w:type="dxa"/>
          </w:tcPr>
          <w:p w:rsidR="00B05CD7" w:rsidRDefault="00B05CD7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32.</w:t>
            </w:r>
          </w:p>
        </w:tc>
        <w:tc>
          <w:tcPr>
            <w:tcW w:w="6213" w:type="dxa"/>
          </w:tcPr>
          <w:p w:rsidR="00B05CD7" w:rsidRPr="00BE706D" w:rsidRDefault="00B05CD7" w:rsidP="00295867">
            <w:pPr>
              <w:pStyle w:val="a4"/>
              <w:shd w:val="clear" w:color="auto" w:fill="auto"/>
              <w:spacing w:before="0" w:after="124" w:line="240" w:lineRule="auto"/>
              <w:ind w:left="0" w:right="4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BE706D">
              <w:rPr>
                <w:rFonts w:asciiTheme="minorHAnsi" w:hAnsiTheme="minorHAnsi" w:cstheme="minorHAnsi"/>
                <w:sz w:val="28"/>
                <w:szCs w:val="28"/>
              </w:rPr>
              <w:t>Растения - гиганты и карлики. Растения и письменность.</w:t>
            </w:r>
          </w:p>
        </w:tc>
        <w:tc>
          <w:tcPr>
            <w:tcW w:w="1551" w:type="dxa"/>
          </w:tcPr>
          <w:p w:rsidR="00B05CD7" w:rsidRDefault="00B05CD7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05CD7" w:rsidRDefault="00B05CD7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2027" w:type="dxa"/>
          </w:tcPr>
          <w:p w:rsidR="00B05CD7" w:rsidRPr="00BE706D" w:rsidRDefault="00B05CD7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  <w:tr w:rsidR="00B05CD7" w:rsidRPr="00BE706D" w:rsidTr="00BA3311">
        <w:tc>
          <w:tcPr>
            <w:tcW w:w="956" w:type="dxa"/>
          </w:tcPr>
          <w:p w:rsidR="00B05CD7" w:rsidRDefault="00B05CD7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33.</w:t>
            </w:r>
          </w:p>
        </w:tc>
        <w:tc>
          <w:tcPr>
            <w:tcW w:w="6213" w:type="dxa"/>
          </w:tcPr>
          <w:p w:rsidR="00B05CD7" w:rsidRPr="00BE706D" w:rsidRDefault="00B05CD7" w:rsidP="00295867">
            <w:pPr>
              <w:pStyle w:val="a4"/>
              <w:shd w:val="clear" w:color="auto" w:fill="auto"/>
              <w:spacing w:before="0" w:after="197" w:line="240" w:lineRule="auto"/>
              <w:ind w:left="0" w:right="4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BE706D">
              <w:rPr>
                <w:rFonts w:asciiTheme="minorHAnsi" w:hAnsiTheme="minorHAnsi" w:cstheme="minorHAnsi"/>
                <w:sz w:val="28"/>
                <w:szCs w:val="28"/>
              </w:rPr>
              <w:t>Просмотр и обсуждение фильма «Поразительные растения. (Растени</w:t>
            </w:r>
            <w:proofErr w:type="gramStart"/>
            <w:r w:rsidRPr="00BE706D">
              <w:rPr>
                <w:rFonts w:asciiTheme="minorHAnsi" w:hAnsiTheme="minorHAnsi" w:cstheme="minorHAnsi"/>
                <w:sz w:val="28"/>
                <w:szCs w:val="28"/>
              </w:rPr>
              <w:t>я-</w:t>
            </w:r>
            <w:proofErr w:type="gramEnd"/>
            <w:r w:rsidRPr="00BE706D">
              <w:rPr>
                <w:rFonts w:asciiTheme="minorHAnsi" w:hAnsiTheme="minorHAnsi" w:cstheme="minorHAnsi"/>
                <w:sz w:val="28"/>
                <w:szCs w:val="28"/>
              </w:rPr>
              <w:t xml:space="preserve"> монстры) ».</w:t>
            </w:r>
          </w:p>
        </w:tc>
        <w:tc>
          <w:tcPr>
            <w:tcW w:w="1551" w:type="dxa"/>
          </w:tcPr>
          <w:p w:rsidR="00B05CD7" w:rsidRDefault="00B05CD7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5CD7" w:rsidRDefault="00B05CD7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B05CD7" w:rsidRPr="00BE706D" w:rsidRDefault="00B05CD7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  <w:tr w:rsidR="00B05CD7" w:rsidRPr="00BE706D" w:rsidTr="00BA3311">
        <w:tc>
          <w:tcPr>
            <w:tcW w:w="956" w:type="dxa"/>
          </w:tcPr>
          <w:p w:rsidR="00B05CD7" w:rsidRDefault="00B05CD7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34</w:t>
            </w:r>
          </w:p>
        </w:tc>
        <w:tc>
          <w:tcPr>
            <w:tcW w:w="6213" w:type="dxa"/>
          </w:tcPr>
          <w:p w:rsidR="00B05CD7" w:rsidRPr="00BE706D" w:rsidRDefault="00B05CD7" w:rsidP="00295867">
            <w:pPr>
              <w:pStyle w:val="a4"/>
              <w:shd w:val="clear" w:color="auto" w:fill="auto"/>
              <w:spacing w:before="0" w:after="197" w:line="240" w:lineRule="auto"/>
              <w:ind w:left="0" w:right="4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BE706D">
              <w:rPr>
                <w:rFonts w:asciiTheme="minorHAnsi" w:hAnsiTheme="minorHAnsi" w:cstheme="minorHAnsi"/>
                <w:sz w:val="28"/>
                <w:szCs w:val="28"/>
              </w:rPr>
              <w:t>Заключение.</w:t>
            </w:r>
          </w:p>
        </w:tc>
        <w:tc>
          <w:tcPr>
            <w:tcW w:w="1551" w:type="dxa"/>
          </w:tcPr>
          <w:p w:rsidR="00B05CD7" w:rsidRDefault="00B05CD7" w:rsidP="00245F62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05CD7" w:rsidRDefault="00B05CD7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2027" w:type="dxa"/>
          </w:tcPr>
          <w:p w:rsidR="00B05CD7" w:rsidRPr="00BE706D" w:rsidRDefault="00B05CD7" w:rsidP="00C0593A">
            <w:pPr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</w:tbl>
    <w:p w:rsidR="00234C71" w:rsidRPr="00B05CD7" w:rsidRDefault="00234C71" w:rsidP="00B05CD7">
      <w:pPr>
        <w:pStyle w:val="11"/>
        <w:keepNext/>
        <w:keepLines/>
        <w:shd w:val="clear" w:color="auto" w:fill="auto"/>
        <w:spacing w:before="532" w:after="231" w:line="240" w:lineRule="auto"/>
        <w:ind w:left="0"/>
        <w:jc w:val="center"/>
        <w:rPr>
          <w:rFonts w:asciiTheme="minorHAnsi" w:hAnsiTheme="minorHAnsi" w:cstheme="minorHAnsi"/>
          <w:color w:val="FFFFFF" w:themeColor="background1"/>
        </w:rPr>
      </w:pPr>
      <w:r w:rsidRPr="00B05CD7">
        <w:rPr>
          <w:rFonts w:asciiTheme="minorHAnsi" w:hAnsiTheme="minorHAnsi" w:cstheme="minorHAnsi"/>
        </w:rPr>
        <w:t>Содержание</w:t>
      </w:r>
    </w:p>
    <w:p w:rsidR="00234C71" w:rsidRPr="00B05CD7" w:rsidRDefault="00234C71" w:rsidP="00234C71">
      <w:pPr>
        <w:pStyle w:val="a4"/>
        <w:numPr>
          <w:ilvl w:val="0"/>
          <w:numId w:val="27"/>
        </w:numPr>
        <w:shd w:val="clear" w:color="auto" w:fill="auto"/>
        <w:spacing w:before="0" w:after="197" w:line="24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Введение</w:t>
      </w:r>
      <w:r w:rsidR="00B05CD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05CD7">
        <w:rPr>
          <w:rFonts w:asciiTheme="minorHAnsi" w:hAnsiTheme="minorHAnsi" w:cstheme="minorHAnsi"/>
          <w:b/>
          <w:sz w:val="28"/>
          <w:szCs w:val="28"/>
        </w:rPr>
        <w:t>(1 час).</w:t>
      </w:r>
    </w:p>
    <w:p w:rsidR="00001694" w:rsidRPr="00BE706D" w:rsidRDefault="007225D2" w:rsidP="00C0593A">
      <w:pPr>
        <w:pStyle w:val="a4"/>
        <w:shd w:val="clear" w:color="auto" w:fill="auto"/>
        <w:spacing w:before="0" w:after="197" w:line="240" w:lineRule="auto"/>
        <w:ind w:left="3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Знакомство учащихся с планом работы на год. Проведение инструктажа по технике безопасности во время занятий в кабинете и во время выполнения практических работ. Правила поведения на экскурсиях и в кабинете.</w:t>
      </w:r>
    </w:p>
    <w:p w:rsidR="00001694" w:rsidRPr="00BE706D" w:rsidRDefault="007225D2" w:rsidP="00695823">
      <w:pPr>
        <w:pStyle w:val="25"/>
        <w:keepNext/>
        <w:keepLines/>
        <w:numPr>
          <w:ilvl w:val="0"/>
          <w:numId w:val="27"/>
        </w:numPr>
        <w:shd w:val="clear" w:color="auto" w:fill="auto"/>
        <w:tabs>
          <w:tab w:val="left" w:pos="376"/>
        </w:tabs>
        <w:spacing w:before="0" w:after="62" w:line="240" w:lineRule="auto"/>
        <w:rPr>
          <w:rFonts w:asciiTheme="minorHAnsi" w:hAnsiTheme="minorHAnsi" w:cstheme="minorHAnsi"/>
          <w:sz w:val="28"/>
          <w:szCs w:val="28"/>
        </w:rPr>
      </w:pPr>
      <w:bookmarkStart w:id="2" w:name="bookmark4"/>
      <w:proofErr w:type="spellStart"/>
      <w:r w:rsidRPr="00BE706D">
        <w:rPr>
          <w:rFonts w:asciiTheme="minorHAnsi" w:hAnsiTheme="minorHAnsi" w:cstheme="minorHAnsi"/>
          <w:sz w:val="28"/>
          <w:szCs w:val="28"/>
        </w:rPr>
        <w:t>Цветочно</w:t>
      </w:r>
      <w:proofErr w:type="spellEnd"/>
      <w:r w:rsidRPr="00BE706D">
        <w:rPr>
          <w:rFonts w:asciiTheme="minorHAnsi" w:hAnsiTheme="minorHAnsi" w:cstheme="minorHAnsi"/>
          <w:sz w:val="28"/>
          <w:szCs w:val="28"/>
        </w:rPr>
        <w:t xml:space="preserve"> - декоративные растения, их значение в жизни человека</w:t>
      </w:r>
      <w:bookmarkEnd w:id="2"/>
    </w:p>
    <w:p w:rsidR="00001694" w:rsidRPr="00BE706D" w:rsidRDefault="005D7462" w:rsidP="00C0593A">
      <w:pPr>
        <w:pStyle w:val="a4"/>
        <w:shd w:val="clear" w:color="auto" w:fill="auto"/>
        <w:spacing w:before="0" w:after="161" w:line="240" w:lineRule="auto"/>
        <w:ind w:left="36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(1час</w:t>
      </w:r>
      <w:r w:rsidR="007225D2" w:rsidRPr="00BE706D">
        <w:rPr>
          <w:rFonts w:asciiTheme="minorHAnsi" w:hAnsiTheme="minorHAnsi" w:cstheme="minorHAnsi"/>
          <w:b/>
          <w:sz w:val="28"/>
          <w:szCs w:val="28"/>
        </w:rPr>
        <w:t>).</w:t>
      </w:r>
    </w:p>
    <w:p w:rsidR="00001694" w:rsidRPr="00BE706D" w:rsidRDefault="007225D2" w:rsidP="00C0593A">
      <w:pPr>
        <w:pStyle w:val="a4"/>
        <w:shd w:val="clear" w:color="auto" w:fill="auto"/>
        <w:spacing w:before="0" w:after="197" w:line="240" w:lineRule="auto"/>
        <w:ind w:left="3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Экскурсия к цветоводу - любителю «Путешествие в мир цветочных растений».</w:t>
      </w:r>
    </w:p>
    <w:p w:rsidR="00001694" w:rsidRPr="00BE706D" w:rsidRDefault="007225D2" w:rsidP="00695823">
      <w:pPr>
        <w:pStyle w:val="25"/>
        <w:keepNext/>
        <w:keepLines/>
        <w:numPr>
          <w:ilvl w:val="0"/>
          <w:numId w:val="27"/>
        </w:numPr>
        <w:shd w:val="clear" w:color="auto" w:fill="auto"/>
        <w:tabs>
          <w:tab w:val="left" w:pos="376"/>
        </w:tabs>
        <w:spacing w:before="0" w:after="152" w:line="240" w:lineRule="auto"/>
        <w:rPr>
          <w:rFonts w:asciiTheme="minorHAnsi" w:hAnsiTheme="minorHAnsi" w:cstheme="minorHAnsi"/>
          <w:sz w:val="28"/>
          <w:szCs w:val="28"/>
        </w:rPr>
      </w:pPr>
      <w:bookmarkStart w:id="3" w:name="bookmark6"/>
      <w:r w:rsidRPr="00BE706D">
        <w:rPr>
          <w:rFonts w:asciiTheme="minorHAnsi" w:hAnsiTheme="minorHAnsi" w:cstheme="minorHAnsi"/>
          <w:sz w:val="28"/>
          <w:szCs w:val="28"/>
        </w:rPr>
        <w:t>Биологические особенности комнатных растений</w:t>
      </w:r>
      <w:r w:rsidR="005D7462">
        <w:rPr>
          <w:rStyle w:val="26"/>
          <w:rFonts w:asciiTheme="minorHAnsi" w:hAnsiTheme="minorHAnsi" w:cstheme="minorHAnsi"/>
          <w:bCs/>
          <w:sz w:val="28"/>
          <w:szCs w:val="28"/>
        </w:rPr>
        <w:t xml:space="preserve"> (5</w:t>
      </w:r>
      <w:r w:rsidRPr="00BE706D">
        <w:rPr>
          <w:rStyle w:val="26"/>
          <w:rFonts w:asciiTheme="minorHAnsi" w:hAnsiTheme="minorHAnsi" w:cstheme="minorHAnsi"/>
          <w:bCs/>
          <w:sz w:val="28"/>
          <w:szCs w:val="28"/>
        </w:rPr>
        <w:t xml:space="preserve"> часов).</w:t>
      </w:r>
      <w:bookmarkEnd w:id="3"/>
    </w:p>
    <w:p w:rsidR="00001694" w:rsidRPr="00BE706D" w:rsidRDefault="007225D2" w:rsidP="00C0593A">
      <w:pPr>
        <w:pStyle w:val="a4"/>
        <w:shd w:val="clear" w:color="auto" w:fill="auto"/>
        <w:spacing w:before="0" w:after="120" w:line="240" w:lineRule="auto"/>
        <w:ind w:left="3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Мир комнатных растений и их роль в жизни человека. Происхождение комнатных растений. История возникновения комнатного цветоводства.</w:t>
      </w:r>
    </w:p>
    <w:p w:rsidR="00001694" w:rsidRPr="00BE706D" w:rsidRDefault="007225D2" w:rsidP="00C0593A">
      <w:pPr>
        <w:pStyle w:val="a4"/>
        <w:shd w:val="clear" w:color="auto" w:fill="auto"/>
        <w:spacing w:before="0" w:after="116" w:line="240" w:lineRule="auto"/>
        <w:ind w:left="3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Внешнее строение растений (листья, стебель, почки, корень, цветок, плод, семена).</w:t>
      </w:r>
    </w:p>
    <w:p w:rsidR="00001694" w:rsidRPr="00BE706D" w:rsidRDefault="007225D2" w:rsidP="00C0593A">
      <w:pPr>
        <w:pStyle w:val="a4"/>
        <w:shd w:val="clear" w:color="auto" w:fill="auto"/>
        <w:spacing w:before="0" w:line="240" w:lineRule="auto"/>
        <w:ind w:left="3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Инвентаризация комнатных растений. Приёмы составления этикеток и паспортов.</w:t>
      </w:r>
    </w:p>
    <w:p w:rsidR="00001694" w:rsidRPr="00BE706D" w:rsidRDefault="007225D2" w:rsidP="00C0593A">
      <w:pPr>
        <w:pStyle w:val="31"/>
        <w:shd w:val="clear" w:color="auto" w:fill="auto"/>
        <w:spacing w:line="240" w:lineRule="auto"/>
        <w:ind w:left="360"/>
        <w:rPr>
          <w:rFonts w:asciiTheme="minorHAnsi" w:hAnsiTheme="minorHAnsi" w:cstheme="minorHAnsi"/>
          <w:b w:val="0"/>
          <w:sz w:val="28"/>
          <w:szCs w:val="28"/>
        </w:rPr>
      </w:pPr>
      <w:r w:rsidRPr="00BE706D">
        <w:rPr>
          <w:rStyle w:val="30"/>
          <w:rFonts w:asciiTheme="minorHAnsi" w:hAnsiTheme="minorHAnsi" w:cstheme="minorHAnsi"/>
          <w:bCs/>
          <w:i/>
          <w:iCs/>
          <w:sz w:val="28"/>
          <w:szCs w:val="28"/>
        </w:rPr>
        <w:t>Практические работы:</w:t>
      </w:r>
    </w:p>
    <w:p w:rsidR="00001694" w:rsidRPr="00BE706D" w:rsidRDefault="007225D2" w:rsidP="00C0593A">
      <w:pPr>
        <w:pStyle w:val="a4"/>
        <w:shd w:val="clear" w:color="auto" w:fill="auto"/>
        <w:spacing w:before="0" w:line="240" w:lineRule="auto"/>
        <w:ind w:left="3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Этикетирование и паспортизация комнатных растений кабинета биологии.</w:t>
      </w:r>
    </w:p>
    <w:p w:rsidR="00001694" w:rsidRPr="00BE706D" w:rsidRDefault="007225D2" w:rsidP="00C0593A">
      <w:pPr>
        <w:pStyle w:val="a4"/>
        <w:shd w:val="clear" w:color="auto" w:fill="auto"/>
        <w:spacing w:before="0" w:after="197" w:line="240" w:lineRule="auto"/>
        <w:ind w:left="360" w:right="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Дидактическая игра « Найди растение по описанию » (уточнение знаний о строении цветка, закрепление названий комнатных растений).</w:t>
      </w:r>
    </w:p>
    <w:p w:rsidR="00001694" w:rsidRPr="00BE706D" w:rsidRDefault="007225D2" w:rsidP="00695823">
      <w:pPr>
        <w:pStyle w:val="21"/>
        <w:numPr>
          <w:ilvl w:val="0"/>
          <w:numId w:val="27"/>
        </w:numPr>
        <w:shd w:val="clear" w:color="auto" w:fill="auto"/>
        <w:tabs>
          <w:tab w:val="left" w:pos="366"/>
        </w:tabs>
        <w:spacing w:after="161" w:line="240" w:lineRule="auto"/>
        <w:rPr>
          <w:rFonts w:asciiTheme="minorHAnsi" w:hAnsiTheme="minorHAnsi" w:cstheme="minorHAnsi"/>
          <w:b w:val="0"/>
          <w:sz w:val="28"/>
          <w:szCs w:val="28"/>
        </w:rPr>
      </w:pPr>
      <w:r w:rsidRPr="00BE706D">
        <w:rPr>
          <w:rStyle w:val="230"/>
          <w:rFonts w:asciiTheme="minorHAnsi" w:hAnsiTheme="minorHAnsi" w:cstheme="minorHAnsi"/>
          <w:b/>
          <w:bCs/>
          <w:sz w:val="28"/>
          <w:szCs w:val="28"/>
        </w:rPr>
        <w:lastRenderedPageBreak/>
        <w:t>Уход за комнатными растениями</w:t>
      </w:r>
      <w:r w:rsidRPr="00BE706D">
        <w:rPr>
          <w:rStyle w:val="220"/>
          <w:rFonts w:asciiTheme="minorHAnsi" w:hAnsiTheme="minorHAnsi" w:cstheme="minorHAnsi"/>
          <w:b/>
          <w:bCs/>
          <w:sz w:val="28"/>
          <w:szCs w:val="28"/>
        </w:rPr>
        <w:t xml:space="preserve"> (5 часов).</w:t>
      </w:r>
    </w:p>
    <w:p w:rsidR="00001694" w:rsidRPr="00BE706D" w:rsidRDefault="007225D2" w:rsidP="00C0593A">
      <w:pPr>
        <w:pStyle w:val="a4"/>
        <w:shd w:val="clear" w:color="auto" w:fill="auto"/>
        <w:spacing w:before="0" w:after="120" w:line="240" w:lineRule="auto"/>
        <w:ind w:left="360" w:right="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Температурный и световой режим. Водный режим. Особенности полива растений. Виды ухода за комнатными растениями.</w:t>
      </w:r>
    </w:p>
    <w:p w:rsidR="00001694" w:rsidRPr="00BE706D" w:rsidRDefault="007225D2" w:rsidP="00C0593A">
      <w:pPr>
        <w:pStyle w:val="a4"/>
        <w:shd w:val="clear" w:color="auto" w:fill="auto"/>
        <w:spacing w:before="0" w:line="240" w:lineRule="auto"/>
        <w:ind w:left="360" w:right="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Садовые земли для комнатных растений. Значение перевалки и пересадки для роста и развития растений; сроки и техника проведения этой работы.</w:t>
      </w:r>
    </w:p>
    <w:p w:rsidR="00001694" w:rsidRPr="00BE706D" w:rsidRDefault="007225D2" w:rsidP="00C0593A">
      <w:pPr>
        <w:pStyle w:val="31"/>
        <w:shd w:val="clear" w:color="auto" w:fill="auto"/>
        <w:spacing w:line="240" w:lineRule="auto"/>
        <w:ind w:left="360"/>
        <w:rPr>
          <w:rFonts w:asciiTheme="minorHAnsi" w:hAnsiTheme="minorHAnsi" w:cstheme="minorHAnsi"/>
          <w:b w:val="0"/>
          <w:sz w:val="28"/>
          <w:szCs w:val="28"/>
        </w:rPr>
      </w:pPr>
      <w:r w:rsidRPr="00BE706D">
        <w:rPr>
          <w:rStyle w:val="30"/>
          <w:rFonts w:asciiTheme="minorHAnsi" w:hAnsiTheme="minorHAnsi" w:cstheme="minorHAnsi"/>
          <w:bCs/>
          <w:i/>
          <w:iCs/>
          <w:sz w:val="28"/>
          <w:szCs w:val="28"/>
        </w:rPr>
        <w:t>Практические работы:</w:t>
      </w:r>
    </w:p>
    <w:p w:rsidR="00001694" w:rsidRPr="00BE706D" w:rsidRDefault="007225D2" w:rsidP="00C0593A">
      <w:pPr>
        <w:pStyle w:val="a4"/>
        <w:shd w:val="clear" w:color="auto" w:fill="auto"/>
        <w:spacing w:before="0" w:line="240" w:lineRule="auto"/>
        <w:ind w:left="360" w:right="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Подбор цветочных горшков. Пересадка комнатных растений. Размещение комнатных растений соответственно их требованиям.</w:t>
      </w:r>
    </w:p>
    <w:p w:rsidR="000F3606" w:rsidRPr="00BE706D" w:rsidRDefault="000F3606" w:rsidP="00C0593A">
      <w:pPr>
        <w:pStyle w:val="a4"/>
        <w:shd w:val="clear" w:color="auto" w:fill="auto"/>
        <w:spacing w:before="0" w:line="240" w:lineRule="auto"/>
        <w:ind w:left="360" w:right="60"/>
        <w:rPr>
          <w:rFonts w:asciiTheme="minorHAnsi" w:hAnsiTheme="minorHAnsi" w:cstheme="minorHAnsi"/>
          <w:sz w:val="28"/>
          <w:szCs w:val="28"/>
        </w:rPr>
      </w:pPr>
    </w:p>
    <w:p w:rsidR="00001694" w:rsidRPr="00BE706D" w:rsidRDefault="007225D2" w:rsidP="00695823">
      <w:pPr>
        <w:pStyle w:val="21"/>
        <w:numPr>
          <w:ilvl w:val="0"/>
          <w:numId w:val="27"/>
        </w:numPr>
        <w:shd w:val="clear" w:color="auto" w:fill="auto"/>
        <w:tabs>
          <w:tab w:val="left" w:pos="371"/>
        </w:tabs>
        <w:spacing w:after="0" w:line="240" w:lineRule="auto"/>
        <w:rPr>
          <w:rFonts w:asciiTheme="minorHAnsi" w:hAnsiTheme="minorHAnsi" w:cstheme="minorHAnsi"/>
          <w:b w:val="0"/>
          <w:sz w:val="28"/>
          <w:szCs w:val="28"/>
        </w:rPr>
      </w:pPr>
      <w:r w:rsidRPr="00BE706D">
        <w:rPr>
          <w:rStyle w:val="230"/>
          <w:rFonts w:asciiTheme="minorHAnsi" w:hAnsiTheme="minorHAnsi" w:cstheme="minorHAnsi"/>
          <w:b/>
          <w:bCs/>
          <w:sz w:val="28"/>
          <w:szCs w:val="28"/>
        </w:rPr>
        <w:t>Питание комнатных растений</w:t>
      </w:r>
      <w:r w:rsidRPr="00BE706D">
        <w:rPr>
          <w:rStyle w:val="220"/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D7462">
        <w:rPr>
          <w:rStyle w:val="220"/>
          <w:rFonts w:asciiTheme="minorHAnsi" w:hAnsiTheme="minorHAnsi" w:cstheme="minorHAnsi"/>
          <w:b/>
          <w:bCs/>
          <w:sz w:val="28"/>
          <w:szCs w:val="28"/>
        </w:rPr>
        <w:t>(4 часа</w:t>
      </w:r>
      <w:r w:rsidRPr="00BE706D">
        <w:rPr>
          <w:rStyle w:val="220"/>
          <w:rFonts w:asciiTheme="minorHAnsi" w:hAnsiTheme="minorHAnsi" w:cstheme="minorHAnsi"/>
          <w:b/>
          <w:bCs/>
          <w:sz w:val="28"/>
          <w:szCs w:val="28"/>
        </w:rPr>
        <w:t>).</w:t>
      </w:r>
    </w:p>
    <w:p w:rsidR="00001694" w:rsidRPr="00BE706D" w:rsidRDefault="007225D2" w:rsidP="00C0593A">
      <w:pPr>
        <w:pStyle w:val="a4"/>
        <w:shd w:val="clear" w:color="auto" w:fill="auto"/>
        <w:tabs>
          <w:tab w:val="left" w:pos="8611"/>
        </w:tabs>
        <w:spacing w:before="0" w:line="240" w:lineRule="auto"/>
        <w:ind w:left="3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Виды удобрений и их характеристика. Необходимость растений</w:t>
      </w:r>
      <w:r w:rsidRPr="00BE706D">
        <w:rPr>
          <w:rFonts w:asciiTheme="minorHAnsi" w:hAnsiTheme="minorHAnsi" w:cstheme="minorHAnsi"/>
          <w:sz w:val="28"/>
          <w:szCs w:val="28"/>
        </w:rPr>
        <w:tab/>
        <w:t>в</w:t>
      </w:r>
      <w:r w:rsidR="00C0593A" w:rsidRPr="00BE706D">
        <w:rPr>
          <w:rFonts w:asciiTheme="minorHAnsi" w:hAnsiTheme="minorHAnsi" w:cstheme="minorHAnsi"/>
          <w:sz w:val="28"/>
          <w:szCs w:val="28"/>
        </w:rPr>
        <w:t xml:space="preserve"> </w:t>
      </w:r>
      <w:r w:rsidRPr="00BE706D">
        <w:rPr>
          <w:rFonts w:asciiTheme="minorHAnsi" w:hAnsiTheme="minorHAnsi" w:cstheme="minorHAnsi"/>
          <w:sz w:val="28"/>
          <w:szCs w:val="28"/>
        </w:rPr>
        <w:t xml:space="preserve">питании. Подкормка. Условия </w:t>
      </w:r>
      <w:r w:rsidR="00C0593A" w:rsidRPr="00BE706D">
        <w:rPr>
          <w:rFonts w:asciiTheme="minorHAnsi" w:hAnsiTheme="minorHAnsi" w:cstheme="minorHAnsi"/>
          <w:sz w:val="28"/>
          <w:szCs w:val="28"/>
        </w:rPr>
        <w:t xml:space="preserve">избыточного накопления нитратов </w:t>
      </w:r>
      <w:r w:rsidRPr="00BE706D">
        <w:rPr>
          <w:rFonts w:asciiTheme="minorHAnsi" w:hAnsiTheme="minorHAnsi" w:cstheme="minorHAnsi"/>
          <w:sz w:val="28"/>
          <w:szCs w:val="28"/>
        </w:rPr>
        <w:t>врастениях и их влияние на состо</w:t>
      </w:r>
      <w:r w:rsidR="00C0593A" w:rsidRPr="00BE706D">
        <w:rPr>
          <w:rFonts w:asciiTheme="minorHAnsi" w:hAnsiTheme="minorHAnsi" w:cstheme="minorHAnsi"/>
          <w:sz w:val="28"/>
          <w:szCs w:val="28"/>
        </w:rPr>
        <w:t xml:space="preserve">яние здоровья человека. Примеры </w:t>
      </w:r>
      <w:r w:rsidRPr="00BE706D">
        <w:rPr>
          <w:rFonts w:asciiTheme="minorHAnsi" w:hAnsiTheme="minorHAnsi" w:cstheme="minorHAnsi"/>
          <w:sz w:val="28"/>
          <w:szCs w:val="28"/>
        </w:rPr>
        <w:t>и перспективы развития биологического способа борьбы с вредителями.</w:t>
      </w:r>
    </w:p>
    <w:p w:rsidR="00001694" w:rsidRPr="00BE706D" w:rsidRDefault="007225D2" w:rsidP="00C0593A">
      <w:pPr>
        <w:pStyle w:val="31"/>
        <w:shd w:val="clear" w:color="auto" w:fill="auto"/>
        <w:spacing w:after="161" w:line="240" w:lineRule="auto"/>
        <w:ind w:left="360"/>
        <w:rPr>
          <w:rFonts w:asciiTheme="minorHAnsi" w:hAnsiTheme="minorHAnsi" w:cstheme="minorHAnsi"/>
          <w:b w:val="0"/>
          <w:sz w:val="28"/>
          <w:szCs w:val="28"/>
        </w:rPr>
      </w:pPr>
      <w:r w:rsidRPr="00BE706D">
        <w:rPr>
          <w:rStyle w:val="30"/>
          <w:rFonts w:asciiTheme="minorHAnsi" w:hAnsiTheme="minorHAnsi" w:cstheme="minorHAnsi"/>
          <w:bCs/>
          <w:i/>
          <w:iCs/>
          <w:sz w:val="28"/>
          <w:szCs w:val="28"/>
        </w:rPr>
        <w:t>Практические работы:</w:t>
      </w:r>
    </w:p>
    <w:p w:rsidR="00001694" w:rsidRPr="00BE706D" w:rsidRDefault="007225D2" w:rsidP="00C0593A">
      <w:pPr>
        <w:pStyle w:val="a4"/>
        <w:shd w:val="clear" w:color="auto" w:fill="auto"/>
        <w:spacing w:before="0" w:after="109" w:line="240" w:lineRule="auto"/>
        <w:ind w:left="360" w:right="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Составление календаря подкормки для комнатных растений. Работа со справочной литературой.</w:t>
      </w:r>
    </w:p>
    <w:p w:rsidR="00001694" w:rsidRPr="00BE706D" w:rsidRDefault="007225D2" w:rsidP="00C0593A">
      <w:pPr>
        <w:pStyle w:val="a4"/>
        <w:shd w:val="clear" w:color="auto" w:fill="auto"/>
        <w:spacing w:before="0" w:after="208" w:line="240" w:lineRule="auto"/>
        <w:ind w:left="360" w:right="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Приготовление раствора для подкормки. Проведение подкормки комнатных растений школы.</w:t>
      </w:r>
    </w:p>
    <w:p w:rsidR="00001694" w:rsidRPr="00BE706D" w:rsidRDefault="007225D2" w:rsidP="00695823">
      <w:pPr>
        <w:pStyle w:val="21"/>
        <w:numPr>
          <w:ilvl w:val="0"/>
          <w:numId w:val="27"/>
        </w:numPr>
        <w:shd w:val="clear" w:color="auto" w:fill="auto"/>
        <w:tabs>
          <w:tab w:val="left" w:pos="376"/>
        </w:tabs>
        <w:spacing w:after="148" w:line="240" w:lineRule="auto"/>
        <w:rPr>
          <w:rFonts w:asciiTheme="minorHAnsi" w:hAnsiTheme="minorHAnsi" w:cstheme="minorHAnsi"/>
          <w:b w:val="0"/>
          <w:sz w:val="28"/>
          <w:szCs w:val="28"/>
        </w:rPr>
      </w:pPr>
      <w:r w:rsidRPr="00BE706D">
        <w:rPr>
          <w:rStyle w:val="230"/>
          <w:rFonts w:asciiTheme="minorHAnsi" w:hAnsiTheme="minorHAnsi" w:cstheme="minorHAnsi"/>
          <w:b/>
          <w:bCs/>
          <w:sz w:val="28"/>
          <w:szCs w:val="28"/>
        </w:rPr>
        <w:t>Размножение комнатных растений</w:t>
      </w:r>
      <w:r w:rsidR="005D7462">
        <w:rPr>
          <w:rStyle w:val="220"/>
          <w:rFonts w:asciiTheme="minorHAnsi" w:hAnsiTheme="minorHAnsi" w:cstheme="minorHAnsi"/>
          <w:b/>
          <w:bCs/>
          <w:sz w:val="28"/>
          <w:szCs w:val="28"/>
        </w:rPr>
        <w:t xml:space="preserve"> (4 часа</w:t>
      </w:r>
      <w:r w:rsidRPr="00BE706D">
        <w:rPr>
          <w:rStyle w:val="220"/>
          <w:rFonts w:asciiTheme="minorHAnsi" w:hAnsiTheme="minorHAnsi" w:cstheme="minorHAnsi"/>
          <w:b/>
          <w:bCs/>
          <w:sz w:val="28"/>
          <w:szCs w:val="28"/>
        </w:rPr>
        <w:t>).</w:t>
      </w:r>
    </w:p>
    <w:p w:rsidR="00001694" w:rsidRPr="00BE706D" w:rsidRDefault="007225D2" w:rsidP="00C0593A">
      <w:pPr>
        <w:pStyle w:val="a4"/>
        <w:shd w:val="clear" w:color="auto" w:fill="auto"/>
        <w:spacing w:before="0" w:line="240" w:lineRule="auto"/>
        <w:ind w:left="360" w:right="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Семенное и вегетативное размножение. Размножение черенками, детками, луковицами, отводками, листьями, делением куста.</w:t>
      </w:r>
    </w:p>
    <w:p w:rsidR="00001694" w:rsidRPr="00BE706D" w:rsidRDefault="007225D2" w:rsidP="00C0593A">
      <w:pPr>
        <w:pStyle w:val="31"/>
        <w:shd w:val="clear" w:color="auto" w:fill="auto"/>
        <w:spacing w:line="240" w:lineRule="auto"/>
        <w:ind w:left="360"/>
        <w:rPr>
          <w:rFonts w:asciiTheme="minorHAnsi" w:hAnsiTheme="minorHAnsi" w:cstheme="minorHAnsi"/>
          <w:b w:val="0"/>
          <w:sz w:val="28"/>
          <w:szCs w:val="28"/>
        </w:rPr>
      </w:pPr>
      <w:r w:rsidRPr="00BE706D">
        <w:rPr>
          <w:rStyle w:val="30"/>
          <w:rFonts w:asciiTheme="minorHAnsi" w:hAnsiTheme="minorHAnsi" w:cstheme="minorHAnsi"/>
          <w:bCs/>
          <w:i/>
          <w:iCs/>
          <w:sz w:val="28"/>
          <w:szCs w:val="28"/>
        </w:rPr>
        <w:t>Практические работы:</w:t>
      </w:r>
    </w:p>
    <w:p w:rsidR="00001694" w:rsidRPr="00BE706D" w:rsidRDefault="007225D2" w:rsidP="00C0593A">
      <w:pPr>
        <w:pStyle w:val="a4"/>
        <w:shd w:val="clear" w:color="auto" w:fill="auto"/>
        <w:spacing w:before="0" w:line="240" w:lineRule="auto"/>
        <w:ind w:left="3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Черенкование комнатных растений.</w:t>
      </w:r>
    </w:p>
    <w:p w:rsidR="00001694" w:rsidRPr="00BE706D" w:rsidRDefault="007225D2" w:rsidP="00C0593A">
      <w:pPr>
        <w:pStyle w:val="a4"/>
        <w:shd w:val="clear" w:color="auto" w:fill="auto"/>
        <w:spacing w:before="0" w:line="240" w:lineRule="auto"/>
        <w:ind w:left="3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Пересадка укоренившихся черенков и уход за ними.</w:t>
      </w:r>
    </w:p>
    <w:p w:rsidR="000F3606" w:rsidRPr="00BE706D" w:rsidRDefault="000F3606" w:rsidP="00C0593A">
      <w:pPr>
        <w:pStyle w:val="a4"/>
        <w:shd w:val="clear" w:color="auto" w:fill="auto"/>
        <w:spacing w:before="0" w:line="240" w:lineRule="auto"/>
        <w:rPr>
          <w:rFonts w:asciiTheme="minorHAnsi" w:hAnsiTheme="minorHAnsi" w:cstheme="minorHAnsi"/>
          <w:sz w:val="28"/>
          <w:szCs w:val="28"/>
        </w:rPr>
      </w:pPr>
    </w:p>
    <w:p w:rsidR="00001694" w:rsidRPr="00BE706D" w:rsidRDefault="007225D2" w:rsidP="00695823">
      <w:pPr>
        <w:pStyle w:val="121"/>
        <w:keepNext/>
        <w:keepLines/>
        <w:numPr>
          <w:ilvl w:val="0"/>
          <w:numId w:val="27"/>
        </w:numPr>
        <w:shd w:val="clear" w:color="auto" w:fill="auto"/>
        <w:tabs>
          <w:tab w:val="left" w:pos="366"/>
        </w:tabs>
        <w:spacing w:before="0" w:after="166" w:line="240" w:lineRule="auto"/>
        <w:rPr>
          <w:rFonts w:asciiTheme="minorHAnsi" w:hAnsiTheme="minorHAnsi" w:cstheme="minorHAnsi"/>
          <w:sz w:val="28"/>
          <w:szCs w:val="28"/>
        </w:rPr>
      </w:pPr>
      <w:bookmarkStart w:id="4" w:name="bookmark7"/>
      <w:r w:rsidRPr="00BE706D">
        <w:rPr>
          <w:rFonts w:asciiTheme="minorHAnsi" w:hAnsiTheme="minorHAnsi" w:cstheme="minorHAnsi"/>
          <w:sz w:val="28"/>
          <w:szCs w:val="28"/>
        </w:rPr>
        <w:t>Насекомые - вредители комнатных растений и борьба с ними</w:t>
      </w:r>
      <w:r w:rsidR="005D7462">
        <w:rPr>
          <w:rStyle w:val="122"/>
          <w:rFonts w:asciiTheme="minorHAnsi" w:hAnsiTheme="minorHAnsi" w:cstheme="minorHAnsi"/>
          <w:bCs/>
          <w:sz w:val="28"/>
          <w:szCs w:val="28"/>
        </w:rPr>
        <w:t xml:space="preserve"> </w:t>
      </w:r>
      <w:r w:rsidR="005D7462" w:rsidRPr="00B05CD7">
        <w:rPr>
          <w:rStyle w:val="122"/>
          <w:rFonts w:asciiTheme="minorHAnsi" w:hAnsiTheme="minorHAnsi" w:cstheme="minorHAnsi"/>
          <w:b/>
          <w:bCs/>
          <w:sz w:val="28"/>
          <w:szCs w:val="28"/>
        </w:rPr>
        <w:t>(3</w:t>
      </w:r>
      <w:r w:rsidRPr="00B05CD7">
        <w:rPr>
          <w:rStyle w:val="122"/>
          <w:rFonts w:asciiTheme="minorHAnsi" w:hAnsiTheme="minorHAnsi" w:cstheme="minorHAnsi"/>
          <w:b/>
          <w:bCs/>
          <w:sz w:val="28"/>
          <w:szCs w:val="28"/>
        </w:rPr>
        <w:t xml:space="preserve"> часа).</w:t>
      </w:r>
      <w:bookmarkEnd w:id="4"/>
    </w:p>
    <w:p w:rsidR="00001694" w:rsidRPr="00BE706D" w:rsidRDefault="007225D2" w:rsidP="00C0593A">
      <w:pPr>
        <w:pStyle w:val="a4"/>
        <w:shd w:val="clear" w:color="auto" w:fill="auto"/>
        <w:spacing w:before="0" w:after="197" w:line="240" w:lineRule="auto"/>
        <w:ind w:left="38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Вредители комнатных растений и вред, причиняемый ими. Меры борьбы с вредителями с учётом их биологических особенностей. Борьба с вредителями народными средствами.</w:t>
      </w:r>
    </w:p>
    <w:p w:rsidR="00001694" w:rsidRPr="00BE706D" w:rsidRDefault="007225D2" w:rsidP="00C0593A">
      <w:pPr>
        <w:pStyle w:val="31"/>
        <w:shd w:val="clear" w:color="auto" w:fill="auto"/>
        <w:spacing w:after="171" w:line="240" w:lineRule="auto"/>
        <w:ind w:left="40" w:firstLine="340"/>
        <w:rPr>
          <w:rFonts w:asciiTheme="minorHAnsi" w:hAnsiTheme="minorHAnsi" w:cstheme="minorHAnsi"/>
          <w:b w:val="0"/>
          <w:sz w:val="28"/>
          <w:szCs w:val="28"/>
        </w:rPr>
      </w:pPr>
      <w:r w:rsidRPr="00BE706D">
        <w:rPr>
          <w:rStyle w:val="33"/>
          <w:rFonts w:asciiTheme="minorHAnsi" w:hAnsiTheme="minorHAnsi" w:cstheme="minorHAnsi"/>
          <w:bCs/>
          <w:i/>
          <w:iCs/>
          <w:sz w:val="28"/>
          <w:szCs w:val="28"/>
        </w:rPr>
        <w:t>Практические работы:</w:t>
      </w:r>
    </w:p>
    <w:p w:rsidR="00001694" w:rsidRPr="00BE706D" w:rsidRDefault="007225D2" w:rsidP="00C0593A">
      <w:pPr>
        <w:pStyle w:val="a4"/>
        <w:shd w:val="clear" w:color="auto" w:fill="auto"/>
        <w:spacing w:before="0" w:after="128" w:line="240" w:lineRule="auto"/>
        <w:ind w:left="38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Ознакомление с наиболее распространёнными насекомыми - вредителями комнатных растений; рассматривание их в лупу и зарисовка.</w:t>
      </w:r>
    </w:p>
    <w:p w:rsidR="00001694" w:rsidRPr="00BE706D" w:rsidRDefault="007225D2" w:rsidP="00C0593A">
      <w:pPr>
        <w:pStyle w:val="a4"/>
        <w:shd w:val="clear" w:color="auto" w:fill="auto"/>
        <w:spacing w:before="0" w:after="116" w:line="240" w:lineRule="auto"/>
        <w:ind w:left="38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Наблюдения за состоянием комнатных растений, за появлением вредителей.</w:t>
      </w:r>
    </w:p>
    <w:p w:rsidR="00001694" w:rsidRPr="00BE706D" w:rsidRDefault="007225D2" w:rsidP="00C0593A">
      <w:pPr>
        <w:pStyle w:val="a4"/>
        <w:shd w:val="clear" w:color="auto" w:fill="auto"/>
        <w:spacing w:before="0" w:line="240" w:lineRule="auto"/>
        <w:ind w:left="38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Приготовление и использование настоев табачной пыли, чеснока, золы, луковой шелухи.</w:t>
      </w:r>
    </w:p>
    <w:p w:rsidR="007E73D1" w:rsidRPr="00BE706D" w:rsidRDefault="007E73D1" w:rsidP="00C0593A">
      <w:pPr>
        <w:pStyle w:val="a4"/>
        <w:shd w:val="clear" w:color="auto" w:fill="auto"/>
        <w:spacing w:before="0" w:line="240" w:lineRule="auto"/>
        <w:ind w:left="380" w:right="40"/>
        <w:rPr>
          <w:rFonts w:asciiTheme="minorHAnsi" w:hAnsiTheme="minorHAnsi" w:cstheme="minorHAnsi"/>
          <w:sz w:val="28"/>
          <w:szCs w:val="28"/>
        </w:rPr>
      </w:pPr>
    </w:p>
    <w:p w:rsidR="000F3606" w:rsidRPr="00BE706D" w:rsidRDefault="007225D2" w:rsidP="00695823">
      <w:pPr>
        <w:pStyle w:val="a4"/>
        <w:numPr>
          <w:ilvl w:val="0"/>
          <w:numId w:val="27"/>
        </w:numPr>
        <w:shd w:val="clear" w:color="auto" w:fill="auto"/>
        <w:tabs>
          <w:tab w:val="left" w:pos="371"/>
        </w:tabs>
        <w:spacing w:before="0" w:line="240" w:lineRule="auto"/>
        <w:ind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Style w:val="a6"/>
          <w:rFonts w:asciiTheme="minorHAnsi" w:hAnsiTheme="minorHAnsi" w:cstheme="minorHAnsi"/>
          <w:sz w:val="28"/>
          <w:szCs w:val="28"/>
        </w:rPr>
        <w:t>Болезни комнатных растений</w:t>
      </w:r>
      <w:r w:rsidRPr="00BE706D">
        <w:rPr>
          <w:rFonts w:asciiTheme="minorHAnsi" w:hAnsiTheme="minorHAnsi" w:cstheme="minorHAnsi"/>
          <w:sz w:val="28"/>
          <w:szCs w:val="28"/>
        </w:rPr>
        <w:t xml:space="preserve"> </w:t>
      </w:r>
      <w:r w:rsidR="005D7462">
        <w:rPr>
          <w:rFonts w:asciiTheme="minorHAnsi" w:hAnsiTheme="minorHAnsi" w:cstheme="minorHAnsi"/>
          <w:b/>
          <w:sz w:val="28"/>
          <w:szCs w:val="28"/>
        </w:rPr>
        <w:t>(2</w:t>
      </w:r>
      <w:r w:rsidRPr="00BE706D">
        <w:rPr>
          <w:rFonts w:asciiTheme="minorHAnsi" w:hAnsiTheme="minorHAnsi" w:cstheme="minorHAnsi"/>
          <w:b/>
          <w:sz w:val="28"/>
          <w:szCs w:val="28"/>
        </w:rPr>
        <w:t xml:space="preserve"> часа).</w:t>
      </w:r>
      <w:r w:rsidRPr="00BE706D">
        <w:rPr>
          <w:rFonts w:asciiTheme="minorHAnsi" w:hAnsiTheme="minorHAnsi" w:cstheme="minorHAnsi"/>
          <w:sz w:val="28"/>
          <w:szCs w:val="28"/>
        </w:rPr>
        <w:t xml:space="preserve"> </w:t>
      </w:r>
    </w:p>
    <w:p w:rsidR="00D103E3" w:rsidRPr="00BE706D" w:rsidRDefault="007225D2" w:rsidP="00C0593A">
      <w:pPr>
        <w:pStyle w:val="a4"/>
        <w:shd w:val="clear" w:color="auto" w:fill="auto"/>
        <w:tabs>
          <w:tab w:val="left" w:pos="371"/>
        </w:tabs>
        <w:spacing w:before="0" w:line="240" w:lineRule="auto"/>
        <w:ind w:left="38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 xml:space="preserve">Распространённые болезни комнатных растений и борьба с ними. </w:t>
      </w:r>
    </w:p>
    <w:p w:rsidR="00D103E3" w:rsidRPr="00BE706D" w:rsidRDefault="00D103E3" w:rsidP="00C0593A">
      <w:pPr>
        <w:pStyle w:val="a4"/>
        <w:shd w:val="clear" w:color="auto" w:fill="auto"/>
        <w:tabs>
          <w:tab w:val="left" w:pos="371"/>
        </w:tabs>
        <w:spacing w:before="0" w:line="240" w:lineRule="auto"/>
        <w:ind w:left="380" w:right="40"/>
        <w:rPr>
          <w:rFonts w:asciiTheme="minorHAnsi" w:hAnsiTheme="minorHAnsi" w:cstheme="minorHAnsi"/>
          <w:sz w:val="28"/>
          <w:szCs w:val="28"/>
        </w:rPr>
      </w:pPr>
    </w:p>
    <w:p w:rsidR="00001694" w:rsidRPr="00BE706D" w:rsidRDefault="007225D2" w:rsidP="00C0593A">
      <w:pPr>
        <w:pStyle w:val="a4"/>
        <w:shd w:val="clear" w:color="auto" w:fill="auto"/>
        <w:tabs>
          <w:tab w:val="left" w:pos="371"/>
        </w:tabs>
        <w:spacing w:before="0" w:line="240" w:lineRule="auto"/>
        <w:ind w:left="38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Style w:val="6"/>
          <w:rFonts w:asciiTheme="minorHAnsi" w:hAnsiTheme="minorHAnsi" w:cstheme="minorHAnsi"/>
          <w:b w:val="0"/>
          <w:sz w:val="28"/>
          <w:szCs w:val="28"/>
        </w:rPr>
        <w:t>Практические работы:</w:t>
      </w:r>
    </w:p>
    <w:p w:rsidR="00001694" w:rsidRPr="00BE706D" w:rsidRDefault="007225D2" w:rsidP="00C0593A">
      <w:pPr>
        <w:pStyle w:val="a4"/>
        <w:shd w:val="clear" w:color="auto" w:fill="auto"/>
        <w:spacing w:before="0" w:after="200" w:line="240" w:lineRule="auto"/>
        <w:ind w:left="38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Ознакомление с распространёнными болезнями комнатных растений. Наблюдения за появлением болезней.</w:t>
      </w:r>
    </w:p>
    <w:p w:rsidR="00001694" w:rsidRPr="00B05CD7" w:rsidRDefault="007225D2" w:rsidP="00695823">
      <w:pPr>
        <w:pStyle w:val="121"/>
        <w:keepNext/>
        <w:keepLines/>
        <w:numPr>
          <w:ilvl w:val="0"/>
          <w:numId w:val="27"/>
        </w:numPr>
        <w:shd w:val="clear" w:color="auto" w:fill="auto"/>
        <w:tabs>
          <w:tab w:val="left" w:pos="1739"/>
        </w:tabs>
        <w:spacing w:before="0" w:after="156" w:line="240" w:lineRule="auto"/>
        <w:rPr>
          <w:rFonts w:asciiTheme="minorHAnsi" w:hAnsiTheme="minorHAnsi" w:cstheme="minorHAnsi"/>
          <w:b w:val="0"/>
          <w:sz w:val="28"/>
          <w:szCs w:val="28"/>
        </w:rPr>
      </w:pPr>
      <w:bookmarkStart w:id="5" w:name="bookmark8"/>
      <w:r w:rsidRPr="00BE706D">
        <w:rPr>
          <w:rFonts w:asciiTheme="minorHAnsi" w:hAnsiTheme="minorHAnsi" w:cstheme="minorHAnsi"/>
          <w:sz w:val="28"/>
          <w:szCs w:val="28"/>
        </w:rPr>
        <w:t>Комнатное</w:t>
      </w:r>
      <w:r w:rsidRPr="00BE706D">
        <w:rPr>
          <w:rFonts w:asciiTheme="minorHAnsi" w:hAnsiTheme="minorHAnsi" w:cstheme="minorHAnsi"/>
          <w:sz w:val="28"/>
          <w:szCs w:val="28"/>
        </w:rPr>
        <w:tab/>
        <w:t>цветоводство и эстетика</w:t>
      </w:r>
      <w:r w:rsidRPr="00BE706D">
        <w:rPr>
          <w:rStyle w:val="122"/>
          <w:rFonts w:asciiTheme="minorHAnsi" w:hAnsiTheme="minorHAnsi" w:cstheme="minorHAnsi"/>
          <w:bCs/>
          <w:sz w:val="28"/>
          <w:szCs w:val="28"/>
        </w:rPr>
        <w:t xml:space="preserve"> </w:t>
      </w:r>
      <w:r w:rsidRPr="00B05CD7">
        <w:rPr>
          <w:rStyle w:val="122"/>
          <w:rFonts w:asciiTheme="minorHAnsi" w:hAnsiTheme="minorHAnsi" w:cstheme="minorHAnsi"/>
          <w:b/>
          <w:bCs/>
          <w:sz w:val="28"/>
          <w:szCs w:val="28"/>
        </w:rPr>
        <w:t>(4 часа).</w:t>
      </w:r>
      <w:bookmarkEnd w:id="5"/>
    </w:p>
    <w:p w:rsidR="00001694" w:rsidRPr="00BE706D" w:rsidRDefault="007225D2" w:rsidP="00C0593A">
      <w:pPr>
        <w:pStyle w:val="a4"/>
        <w:shd w:val="clear" w:color="auto" w:fill="auto"/>
        <w:spacing w:before="0" w:after="116" w:line="240" w:lineRule="auto"/>
        <w:ind w:left="38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Искусство аранжировки цветов, растения в различных интерьерах. Искусство дарить цветы. Легенды и придания о цветах. Коллекционирование комнатных растений. Значение таких увлечений для человека.</w:t>
      </w:r>
    </w:p>
    <w:p w:rsidR="00001694" w:rsidRPr="00BE706D" w:rsidRDefault="007225D2" w:rsidP="00C0593A">
      <w:pPr>
        <w:pStyle w:val="a4"/>
        <w:shd w:val="clear" w:color="auto" w:fill="auto"/>
        <w:spacing w:before="0" w:line="240" w:lineRule="auto"/>
        <w:ind w:left="40" w:right="40" w:firstLine="3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Цветы и звёзды. Влияние знаков зодиака на «дружбу» с цветковыми растениями.</w:t>
      </w:r>
    </w:p>
    <w:p w:rsidR="00D103E3" w:rsidRPr="00BE706D" w:rsidRDefault="00D103E3" w:rsidP="00C0593A">
      <w:pPr>
        <w:pStyle w:val="a4"/>
        <w:shd w:val="clear" w:color="auto" w:fill="auto"/>
        <w:spacing w:before="0" w:line="240" w:lineRule="auto"/>
        <w:ind w:left="40" w:right="40" w:firstLine="340"/>
        <w:rPr>
          <w:rFonts w:asciiTheme="minorHAnsi" w:hAnsiTheme="minorHAnsi" w:cstheme="minorHAnsi"/>
          <w:sz w:val="28"/>
          <w:szCs w:val="28"/>
        </w:rPr>
      </w:pPr>
    </w:p>
    <w:p w:rsidR="00001694" w:rsidRPr="00BE706D" w:rsidRDefault="007225D2" w:rsidP="00C0593A">
      <w:pPr>
        <w:pStyle w:val="31"/>
        <w:shd w:val="clear" w:color="auto" w:fill="auto"/>
        <w:spacing w:line="240" w:lineRule="auto"/>
        <w:ind w:left="40" w:firstLine="340"/>
        <w:rPr>
          <w:rFonts w:asciiTheme="minorHAnsi" w:hAnsiTheme="minorHAnsi" w:cstheme="minorHAnsi"/>
          <w:b w:val="0"/>
          <w:sz w:val="28"/>
          <w:szCs w:val="28"/>
        </w:rPr>
      </w:pPr>
      <w:r w:rsidRPr="00BE706D">
        <w:rPr>
          <w:rStyle w:val="33"/>
          <w:rFonts w:asciiTheme="minorHAnsi" w:hAnsiTheme="minorHAnsi" w:cstheme="minorHAnsi"/>
          <w:bCs/>
          <w:i/>
          <w:iCs/>
          <w:sz w:val="28"/>
          <w:szCs w:val="28"/>
        </w:rPr>
        <w:t>Практические работы:</w:t>
      </w:r>
    </w:p>
    <w:p w:rsidR="00001694" w:rsidRPr="00BE706D" w:rsidRDefault="007225D2" w:rsidP="00C0593A">
      <w:pPr>
        <w:pStyle w:val="a4"/>
        <w:shd w:val="clear" w:color="auto" w:fill="auto"/>
        <w:spacing w:before="0" w:line="240" w:lineRule="auto"/>
        <w:ind w:left="40" w:firstLine="3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Поделки из засушенных цветов и листьев.</w:t>
      </w:r>
    </w:p>
    <w:p w:rsidR="00001694" w:rsidRPr="00BE706D" w:rsidRDefault="007225D2" w:rsidP="00C0593A">
      <w:pPr>
        <w:pStyle w:val="a4"/>
        <w:shd w:val="clear" w:color="auto" w:fill="auto"/>
        <w:spacing w:before="0" w:line="240" w:lineRule="auto"/>
        <w:ind w:left="40" w:firstLine="3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 xml:space="preserve">Оформление </w:t>
      </w:r>
      <w:r w:rsidR="00B05CD7">
        <w:rPr>
          <w:rFonts w:asciiTheme="minorHAnsi" w:hAnsiTheme="minorHAnsi" w:cstheme="minorHAnsi"/>
          <w:sz w:val="28"/>
          <w:szCs w:val="28"/>
        </w:rPr>
        <w:t>стен</w:t>
      </w:r>
      <w:r w:rsidRPr="00BE706D">
        <w:rPr>
          <w:rFonts w:asciiTheme="minorHAnsi" w:hAnsiTheme="minorHAnsi" w:cstheme="minorHAnsi"/>
          <w:sz w:val="28"/>
          <w:szCs w:val="28"/>
        </w:rPr>
        <w:t>газеты « Цветы рядом с нами ».</w:t>
      </w:r>
    </w:p>
    <w:p w:rsidR="003D2B32" w:rsidRPr="00BE706D" w:rsidRDefault="003D2B32" w:rsidP="00C0593A">
      <w:pPr>
        <w:pStyle w:val="a4"/>
        <w:shd w:val="clear" w:color="auto" w:fill="auto"/>
        <w:spacing w:before="0" w:line="240" w:lineRule="auto"/>
        <w:ind w:left="40" w:firstLine="340"/>
        <w:rPr>
          <w:rFonts w:asciiTheme="minorHAnsi" w:hAnsiTheme="minorHAnsi" w:cstheme="minorHAnsi"/>
          <w:sz w:val="28"/>
          <w:szCs w:val="28"/>
        </w:rPr>
      </w:pPr>
    </w:p>
    <w:p w:rsidR="00001694" w:rsidRPr="00BE706D" w:rsidRDefault="007225D2" w:rsidP="00695823">
      <w:pPr>
        <w:pStyle w:val="121"/>
        <w:keepNext/>
        <w:keepLines/>
        <w:numPr>
          <w:ilvl w:val="0"/>
          <w:numId w:val="27"/>
        </w:numPr>
        <w:shd w:val="clear" w:color="auto" w:fill="auto"/>
        <w:tabs>
          <w:tab w:val="left" w:pos="414"/>
        </w:tabs>
        <w:spacing w:before="0" w:line="240" w:lineRule="auto"/>
        <w:rPr>
          <w:rFonts w:asciiTheme="minorHAnsi" w:hAnsiTheme="minorHAnsi" w:cstheme="minorHAnsi"/>
          <w:sz w:val="28"/>
          <w:szCs w:val="28"/>
        </w:rPr>
        <w:sectPr w:rsidR="00001694" w:rsidRPr="00BE706D" w:rsidSect="00E3770A">
          <w:type w:val="continuous"/>
          <w:pgSz w:w="16837" w:h="23810"/>
          <w:pgMar w:top="1440" w:right="1080" w:bottom="1440" w:left="1080" w:header="0" w:footer="3" w:gutter="0"/>
          <w:cols w:space="720"/>
          <w:noEndnote/>
          <w:docGrid w:linePitch="360"/>
        </w:sectPr>
      </w:pPr>
      <w:bookmarkStart w:id="6" w:name="bookmark9"/>
      <w:r w:rsidRPr="00BE706D">
        <w:rPr>
          <w:rFonts w:asciiTheme="minorHAnsi" w:hAnsiTheme="minorHAnsi" w:cstheme="minorHAnsi"/>
          <w:sz w:val="28"/>
          <w:szCs w:val="28"/>
        </w:rPr>
        <w:t xml:space="preserve">Часы занимательной </w:t>
      </w:r>
      <w:r w:rsidRPr="00B05CD7">
        <w:rPr>
          <w:rFonts w:asciiTheme="minorHAnsi" w:hAnsiTheme="minorHAnsi" w:cstheme="minorHAnsi"/>
          <w:sz w:val="28"/>
          <w:szCs w:val="28"/>
        </w:rPr>
        <w:t>биологии</w:t>
      </w:r>
      <w:r w:rsidRPr="00B05CD7">
        <w:rPr>
          <w:rStyle w:val="122"/>
          <w:rFonts w:asciiTheme="minorHAnsi" w:hAnsiTheme="minorHAnsi" w:cstheme="minorHAnsi"/>
          <w:bCs/>
          <w:sz w:val="28"/>
          <w:szCs w:val="28"/>
        </w:rPr>
        <w:t xml:space="preserve"> </w:t>
      </w:r>
      <w:r w:rsidRPr="00B05CD7">
        <w:rPr>
          <w:rStyle w:val="122"/>
          <w:rFonts w:asciiTheme="minorHAnsi" w:hAnsiTheme="minorHAnsi" w:cstheme="minorHAnsi"/>
          <w:b/>
          <w:bCs/>
          <w:sz w:val="28"/>
          <w:szCs w:val="28"/>
        </w:rPr>
        <w:t>(3 часа).</w:t>
      </w:r>
      <w:bookmarkEnd w:id="6"/>
    </w:p>
    <w:p w:rsidR="00001694" w:rsidRPr="00BE706D" w:rsidRDefault="007225D2" w:rsidP="00C0593A">
      <w:pPr>
        <w:pStyle w:val="a4"/>
        <w:shd w:val="clear" w:color="auto" w:fill="auto"/>
        <w:spacing w:before="0" w:after="124" w:line="240" w:lineRule="auto"/>
        <w:ind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lastRenderedPageBreak/>
        <w:t>Живые барометры. Растения - приборы и индикаторы. Растения - гиганты и карлики. Растения и письменность.</w:t>
      </w:r>
    </w:p>
    <w:p w:rsidR="00001694" w:rsidRPr="00BE706D" w:rsidRDefault="007225D2" w:rsidP="00C0593A">
      <w:pPr>
        <w:pStyle w:val="a4"/>
        <w:shd w:val="clear" w:color="auto" w:fill="auto"/>
        <w:spacing w:before="0" w:after="197" w:line="240" w:lineRule="auto"/>
        <w:ind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Просмотр и обсуждение фильма «Поразительные растения. (Растения- монстры) ».</w:t>
      </w:r>
    </w:p>
    <w:p w:rsidR="00001694" w:rsidRPr="00B05CD7" w:rsidRDefault="005D7462" w:rsidP="005D7462">
      <w:pPr>
        <w:pStyle w:val="21"/>
        <w:shd w:val="clear" w:color="auto" w:fill="auto"/>
        <w:spacing w:after="159" w:line="240" w:lineRule="auto"/>
        <w:ind w:left="40"/>
        <w:rPr>
          <w:rFonts w:asciiTheme="minorHAnsi" w:hAnsiTheme="minorHAnsi" w:cstheme="minorHAnsi"/>
          <w:b w:val="0"/>
          <w:sz w:val="28"/>
          <w:szCs w:val="28"/>
        </w:rPr>
      </w:pPr>
      <w:r w:rsidRPr="00695823">
        <w:rPr>
          <w:rStyle w:val="210"/>
          <w:rFonts w:asciiTheme="minorHAnsi" w:hAnsiTheme="minorHAnsi" w:cstheme="minorHAnsi"/>
          <w:b/>
          <w:bCs/>
          <w:sz w:val="28"/>
          <w:szCs w:val="28"/>
        </w:rPr>
        <w:t>1</w:t>
      </w:r>
      <w:r w:rsidR="00695823" w:rsidRPr="00695823">
        <w:rPr>
          <w:rStyle w:val="210"/>
          <w:rFonts w:asciiTheme="minorHAnsi" w:hAnsiTheme="minorHAnsi" w:cstheme="minorHAnsi"/>
          <w:b/>
          <w:bCs/>
          <w:sz w:val="28"/>
          <w:szCs w:val="28"/>
        </w:rPr>
        <w:t>1</w:t>
      </w:r>
      <w:r w:rsidR="007225D2" w:rsidRPr="00BE706D">
        <w:rPr>
          <w:rFonts w:asciiTheme="minorHAnsi" w:hAnsiTheme="minorHAnsi" w:cstheme="minorHAnsi"/>
          <w:b w:val="0"/>
          <w:sz w:val="28"/>
          <w:szCs w:val="28"/>
        </w:rPr>
        <w:t>.</w:t>
      </w:r>
      <w:r w:rsidR="007225D2" w:rsidRPr="00B05CD7">
        <w:rPr>
          <w:rStyle w:val="9"/>
          <w:rFonts w:asciiTheme="minorHAnsi" w:hAnsiTheme="minorHAnsi" w:cstheme="minorHAnsi"/>
          <w:b/>
          <w:sz w:val="28"/>
          <w:szCs w:val="28"/>
        </w:rPr>
        <w:t>Заключение</w:t>
      </w:r>
      <w:r w:rsidR="007225D2" w:rsidRPr="00B05CD7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295867" w:rsidRPr="00295867">
        <w:rPr>
          <w:rFonts w:asciiTheme="minorHAnsi" w:hAnsiTheme="minorHAnsi" w:cstheme="minorHAnsi"/>
          <w:sz w:val="28"/>
          <w:szCs w:val="28"/>
        </w:rPr>
        <w:t>(1 час</w:t>
      </w:r>
      <w:r w:rsidR="007225D2" w:rsidRPr="00295867">
        <w:rPr>
          <w:rFonts w:asciiTheme="minorHAnsi" w:hAnsiTheme="minorHAnsi" w:cstheme="minorHAnsi"/>
          <w:sz w:val="28"/>
          <w:szCs w:val="28"/>
        </w:rPr>
        <w:t>).</w:t>
      </w:r>
    </w:p>
    <w:p w:rsidR="00001694" w:rsidRPr="00BE706D" w:rsidRDefault="007225D2" w:rsidP="00C0593A">
      <w:pPr>
        <w:pStyle w:val="a4"/>
        <w:shd w:val="clear" w:color="auto" w:fill="auto"/>
        <w:spacing w:before="0" w:line="240" w:lineRule="auto"/>
        <w:ind w:left="320" w:right="2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Подведение итогов работы кружка за год. Рассмотрение достижений и недостатков в работе кружка.</w:t>
      </w:r>
    </w:p>
    <w:p w:rsidR="00001694" w:rsidRPr="00BE706D" w:rsidRDefault="002C3A16" w:rsidP="00C0593A">
      <w:pPr>
        <w:pStyle w:val="a4"/>
        <w:shd w:val="clear" w:color="auto" w:fill="auto"/>
        <w:spacing w:before="0" w:line="240" w:lineRule="auto"/>
        <w:ind w:left="32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Экологический праздник</w:t>
      </w:r>
      <w:r w:rsidR="007225D2" w:rsidRPr="00BE706D">
        <w:rPr>
          <w:rFonts w:asciiTheme="minorHAnsi" w:hAnsiTheme="minorHAnsi" w:cstheme="minorHAnsi"/>
          <w:sz w:val="28"/>
          <w:szCs w:val="28"/>
        </w:rPr>
        <w:t xml:space="preserve"> « Цветочная мозаика».</w:t>
      </w:r>
    </w:p>
    <w:p w:rsidR="00001694" w:rsidRPr="00BE706D" w:rsidRDefault="007225D2" w:rsidP="00C0593A">
      <w:pPr>
        <w:pStyle w:val="a4"/>
        <w:shd w:val="clear" w:color="auto" w:fill="auto"/>
        <w:spacing w:before="0" w:line="240" w:lineRule="auto"/>
        <w:ind w:left="32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Демонстрация выращенных комнатных растений.</w:t>
      </w:r>
    </w:p>
    <w:p w:rsidR="00DF1AA8" w:rsidRPr="00BE706D" w:rsidRDefault="00DF1AA8" w:rsidP="00C0593A">
      <w:pPr>
        <w:pStyle w:val="a4"/>
        <w:shd w:val="clear" w:color="auto" w:fill="auto"/>
        <w:spacing w:before="0" w:line="240" w:lineRule="auto"/>
        <w:ind w:left="320"/>
        <w:rPr>
          <w:rFonts w:asciiTheme="minorHAnsi" w:hAnsiTheme="minorHAnsi" w:cstheme="minorHAnsi"/>
          <w:sz w:val="28"/>
          <w:szCs w:val="28"/>
        </w:rPr>
      </w:pPr>
    </w:p>
    <w:p w:rsidR="00D448E9" w:rsidRPr="00BE706D" w:rsidRDefault="00D448E9" w:rsidP="002B5416">
      <w:pPr>
        <w:ind w:left="0"/>
        <w:rPr>
          <w:rFonts w:asciiTheme="minorHAnsi" w:eastAsia="Times New Roman" w:hAnsiTheme="minorHAnsi" w:cstheme="minorHAnsi"/>
          <w:b/>
          <w:caps/>
          <w:sz w:val="28"/>
          <w:szCs w:val="28"/>
        </w:rPr>
      </w:pPr>
      <w:r w:rsidRPr="00BE706D">
        <w:rPr>
          <w:rFonts w:asciiTheme="minorHAnsi" w:eastAsia="Times New Roman" w:hAnsiTheme="minorHAnsi" w:cstheme="minorHAnsi"/>
          <w:b/>
          <w:caps/>
          <w:sz w:val="28"/>
          <w:szCs w:val="28"/>
        </w:rPr>
        <w:t>Методическое обеспечение  Дополнительной образовательной программы</w:t>
      </w:r>
    </w:p>
    <w:p w:rsidR="00D448E9" w:rsidRPr="00BE706D" w:rsidRDefault="00D448E9" w:rsidP="00D448E9">
      <w:pPr>
        <w:rPr>
          <w:rFonts w:asciiTheme="minorHAnsi" w:eastAsia="Times New Roman" w:hAnsiTheme="minorHAnsi" w:cstheme="minorHAnsi"/>
          <w:b/>
          <w:caps/>
          <w:sz w:val="28"/>
          <w:szCs w:val="28"/>
        </w:rPr>
      </w:pPr>
      <w:r w:rsidRPr="00BE706D">
        <w:rPr>
          <w:rFonts w:asciiTheme="minorHAnsi" w:eastAsia="Times New Roman" w:hAnsiTheme="minorHAnsi" w:cstheme="minorHAnsi"/>
          <w:b/>
          <w:caps/>
          <w:sz w:val="28"/>
          <w:szCs w:val="28"/>
        </w:rPr>
        <w:t xml:space="preserve">                                </w:t>
      </w:r>
    </w:p>
    <w:p w:rsidR="00D448E9" w:rsidRPr="00BE706D" w:rsidRDefault="00D448E9" w:rsidP="00D448E9">
      <w:pPr>
        <w:rPr>
          <w:rFonts w:asciiTheme="minorHAnsi" w:eastAsia="Times New Roman" w:hAnsiTheme="minorHAnsi" w:cstheme="minorHAnsi"/>
          <w:b/>
          <w:color w:val="800080"/>
          <w:sz w:val="28"/>
          <w:szCs w:val="28"/>
        </w:rPr>
      </w:pPr>
    </w:p>
    <w:p w:rsidR="00D448E9" w:rsidRPr="00BE706D" w:rsidRDefault="00D448E9" w:rsidP="00D448E9">
      <w:pPr>
        <w:ind w:left="540"/>
        <w:rPr>
          <w:rFonts w:asciiTheme="minorHAnsi" w:eastAsia="Times New Roman" w:hAnsiTheme="minorHAnsi" w:cstheme="minorHAnsi"/>
          <w:b/>
          <w:sz w:val="28"/>
          <w:szCs w:val="28"/>
        </w:rPr>
      </w:pPr>
      <w:r w:rsidRPr="00BE706D">
        <w:rPr>
          <w:rFonts w:asciiTheme="minorHAnsi" w:eastAsia="Times New Roman" w:hAnsiTheme="minorHAnsi" w:cstheme="minorHAnsi"/>
          <w:b/>
          <w:sz w:val="28"/>
          <w:szCs w:val="28"/>
        </w:rPr>
        <w:t>Обеспечение программы методическими видами продукции:</w:t>
      </w:r>
    </w:p>
    <w:p w:rsidR="00AA1078" w:rsidRPr="00BE706D" w:rsidRDefault="00AA1078" w:rsidP="00AA1078">
      <w:pPr>
        <w:pStyle w:val="ad"/>
        <w:numPr>
          <w:ilvl w:val="0"/>
          <w:numId w:val="24"/>
        </w:numPr>
        <w:rPr>
          <w:rFonts w:cstheme="minorHAnsi"/>
          <w:sz w:val="28"/>
          <w:szCs w:val="28"/>
        </w:rPr>
      </w:pPr>
      <w:r w:rsidRPr="00BE706D">
        <w:rPr>
          <w:rFonts w:cstheme="minorHAnsi"/>
          <w:sz w:val="28"/>
          <w:szCs w:val="28"/>
        </w:rPr>
        <w:t xml:space="preserve">Методические разработки занятий с использованием различных методов и практических работ. </w:t>
      </w:r>
    </w:p>
    <w:p w:rsidR="00D448E9" w:rsidRPr="00BE706D" w:rsidRDefault="00D448E9" w:rsidP="00AA1078">
      <w:pPr>
        <w:pStyle w:val="ad"/>
        <w:numPr>
          <w:ilvl w:val="0"/>
          <w:numId w:val="24"/>
        </w:numPr>
        <w:rPr>
          <w:rFonts w:cstheme="minorHAnsi"/>
          <w:sz w:val="28"/>
          <w:szCs w:val="28"/>
        </w:rPr>
      </w:pPr>
      <w:r w:rsidRPr="00BE706D">
        <w:rPr>
          <w:rFonts w:eastAsia="Times New Roman" w:cstheme="minorHAnsi"/>
          <w:sz w:val="28"/>
          <w:szCs w:val="28"/>
        </w:rPr>
        <w:t xml:space="preserve"> Методическая разработка итогового занятия.</w:t>
      </w:r>
    </w:p>
    <w:p w:rsidR="00D448E9" w:rsidRPr="00BE706D" w:rsidRDefault="00D448E9" w:rsidP="00D448E9">
      <w:pPr>
        <w:ind w:left="540"/>
        <w:rPr>
          <w:rFonts w:asciiTheme="minorHAnsi" w:eastAsia="Times New Roman" w:hAnsiTheme="minorHAnsi" w:cstheme="minorHAnsi"/>
          <w:b/>
          <w:sz w:val="28"/>
          <w:szCs w:val="28"/>
        </w:rPr>
      </w:pPr>
      <w:r w:rsidRPr="00BE706D">
        <w:rPr>
          <w:rFonts w:asciiTheme="minorHAnsi" w:eastAsia="Times New Roman" w:hAnsiTheme="minorHAnsi" w:cstheme="minorHAnsi"/>
          <w:b/>
          <w:sz w:val="28"/>
          <w:szCs w:val="28"/>
        </w:rPr>
        <w:t>Дидактический материал представлен:</w:t>
      </w:r>
    </w:p>
    <w:p w:rsidR="00D448E9" w:rsidRPr="00BE706D" w:rsidRDefault="00DF1AA8" w:rsidP="00DF1AA8">
      <w:pPr>
        <w:ind w:right="0"/>
        <w:rPr>
          <w:rFonts w:asciiTheme="minorHAnsi" w:eastAsia="Times New Roman" w:hAnsiTheme="minorHAnsi" w:cstheme="minorHAnsi"/>
          <w:sz w:val="28"/>
          <w:szCs w:val="28"/>
        </w:rPr>
      </w:pPr>
      <w:r w:rsidRPr="00BE706D">
        <w:rPr>
          <w:rFonts w:asciiTheme="minorHAnsi" w:eastAsia="Times New Roman" w:hAnsiTheme="minorHAnsi" w:cstheme="minorHAnsi"/>
          <w:sz w:val="28"/>
          <w:szCs w:val="28"/>
        </w:rPr>
        <w:t xml:space="preserve">   1. </w:t>
      </w:r>
      <w:r w:rsidR="00D448E9" w:rsidRPr="00BE706D">
        <w:rPr>
          <w:rFonts w:asciiTheme="minorHAnsi" w:eastAsia="Times New Roman" w:hAnsiTheme="minorHAnsi" w:cstheme="minorHAnsi"/>
          <w:sz w:val="28"/>
          <w:szCs w:val="28"/>
        </w:rPr>
        <w:t>Таблицы по курсу «Биология»;</w:t>
      </w:r>
    </w:p>
    <w:p w:rsidR="00D448E9" w:rsidRPr="00BE706D" w:rsidRDefault="00436274" w:rsidP="00DF1AA8">
      <w:pPr>
        <w:ind w:right="0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   2</w:t>
      </w:r>
      <w:r w:rsidR="00DF1AA8" w:rsidRPr="00BE706D">
        <w:rPr>
          <w:rFonts w:asciiTheme="minorHAnsi" w:eastAsia="Times New Roman" w:hAnsiTheme="minorHAnsi" w:cstheme="minorHAnsi"/>
          <w:sz w:val="28"/>
          <w:szCs w:val="28"/>
        </w:rPr>
        <w:t xml:space="preserve">. </w:t>
      </w:r>
      <w:r w:rsidR="00D448E9" w:rsidRPr="00BE706D">
        <w:rPr>
          <w:rFonts w:asciiTheme="minorHAnsi" w:eastAsia="Times New Roman" w:hAnsiTheme="minorHAnsi" w:cstheme="minorHAnsi"/>
          <w:sz w:val="28"/>
          <w:szCs w:val="28"/>
        </w:rPr>
        <w:t>Тематические подборки к изучаемым темам (иллюстрации, научно-популярная литература);</w:t>
      </w:r>
    </w:p>
    <w:p w:rsidR="00D448E9" w:rsidRPr="00436274" w:rsidRDefault="00436274" w:rsidP="00436274">
      <w:pPr>
        <w:ind w:left="540"/>
        <w:rPr>
          <w:rFonts w:eastAsia="Times New Roman" w:cstheme="minorHAnsi"/>
          <w:sz w:val="28"/>
          <w:szCs w:val="28"/>
        </w:rPr>
      </w:pPr>
      <w:r w:rsidRPr="0043627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448E9" w:rsidRPr="00436274">
        <w:rPr>
          <w:rFonts w:ascii="Times New Roman" w:eastAsia="Times New Roman" w:hAnsi="Times New Roman" w:cs="Times New Roman"/>
          <w:sz w:val="28"/>
          <w:szCs w:val="28"/>
        </w:rPr>
        <w:t>Подборка специализированных журналов «Цветоводство», «Ландшафтный дизайн»;</w:t>
      </w:r>
      <w:r w:rsidR="00AA1078" w:rsidRPr="00436274">
        <w:rPr>
          <w:rFonts w:ascii="Times New Roman" w:eastAsia="Times New Roman" w:hAnsi="Times New Roman" w:cs="Times New Roman"/>
          <w:sz w:val="28"/>
          <w:szCs w:val="28"/>
        </w:rPr>
        <w:t xml:space="preserve"> « Вальс цветов</w:t>
      </w:r>
      <w:r w:rsidR="00AA1078" w:rsidRPr="00436274">
        <w:rPr>
          <w:rFonts w:eastAsia="Times New Roman" w:cstheme="minorHAnsi"/>
          <w:sz w:val="28"/>
          <w:szCs w:val="28"/>
        </w:rPr>
        <w:t>»;</w:t>
      </w:r>
    </w:p>
    <w:p w:rsidR="00DF1AA8" w:rsidRPr="00BE706D" w:rsidRDefault="00DF1AA8" w:rsidP="00DF1AA8">
      <w:pPr>
        <w:numPr>
          <w:ilvl w:val="0"/>
          <w:numId w:val="24"/>
        </w:numPr>
        <w:ind w:right="0"/>
        <w:rPr>
          <w:rFonts w:asciiTheme="minorHAnsi" w:eastAsia="Times New Roman" w:hAnsiTheme="minorHAnsi" w:cstheme="minorHAnsi"/>
          <w:sz w:val="28"/>
          <w:szCs w:val="28"/>
        </w:rPr>
      </w:pPr>
      <w:r w:rsidRPr="00BE706D">
        <w:rPr>
          <w:rFonts w:asciiTheme="minorHAnsi" w:eastAsia="Times New Roman" w:hAnsiTheme="minorHAnsi" w:cstheme="minorHAnsi"/>
          <w:sz w:val="28"/>
          <w:szCs w:val="28"/>
        </w:rPr>
        <w:t>Презентации учителя;</w:t>
      </w:r>
    </w:p>
    <w:p w:rsidR="00D448E9" w:rsidRPr="00BE706D" w:rsidRDefault="00D448E9" w:rsidP="00DF1AA8">
      <w:pPr>
        <w:numPr>
          <w:ilvl w:val="0"/>
          <w:numId w:val="24"/>
        </w:numPr>
        <w:ind w:right="0"/>
        <w:rPr>
          <w:rFonts w:asciiTheme="minorHAnsi" w:eastAsia="Times New Roman" w:hAnsiTheme="minorHAnsi" w:cstheme="minorHAnsi"/>
          <w:sz w:val="28"/>
          <w:szCs w:val="28"/>
        </w:rPr>
      </w:pPr>
      <w:r w:rsidRPr="00BE706D">
        <w:rPr>
          <w:rFonts w:asciiTheme="minorHAnsi" w:eastAsia="Times New Roman" w:hAnsiTheme="minorHAnsi" w:cstheme="minorHAnsi"/>
          <w:sz w:val="28"/>
          <w:szCs w:val="28"/>
        </w:rPr>
        <w:t>Определители растений;</w:t>
      </w:r>
    </w:p>
    <w:p w:rsidR="00D448E9" w:rsidRPr="00BE706D" w:rsidRDefault="00D448E9" w:rsidP="00DF1AA8">
      <w:pPr>
        <w:numPr>
          <w:ilvl w:val="0"/>
          <w:numId w:val="24"/>
        </w:numPr>
        <w:ind w:right="0"/>
        <w:rPr>
          <w:rFonts w:asciiTheme="minorHAnsi" w:eastAsia="Times New Roman" w:hAnsiTheme="minorHAnsi" w:cstheme="minorHAnsi"/>
          <w:sz w:val="28"/>
          <w:szCs w:val="28"/>
        </w:rPr>
      </w:pPr>
      <w:r w:rsidRPr="00BE706D">
        <w:rPr>
          <w:rFonts w:asciiTheme="minorHAnsi" w:eastAsia="Times New Roman" w:hAnsiTheme="minorHAnsi" w:cstheme="minorHAnsi"/>
          <w:sz w:val="28"/>
          <w:szCs w:val="28"/>
        </w:rPr>
        <w:t>Копилка педагога (игры, творческие задания).</w:t>
      </w:r>
    </w:p>
    <w:p w:rsidR="00DF1AA8" w:rsidRPr="00BE706D" w:rsidRDefault="00DF1AA8" w:rsidP="00DF1AA8">
      <w:pPr>
        <w:ind w:left="0" w:right="0"/>
        <w:rPr>
          <w:rFonts w:asciiTheme="minorHAnsi" w:eastAsia="Times New Roman" w:hAnsiTheme="minorHAnsi" w:cstheme="minorHAnsi"/>
          <w:sz w:val="28"/>
          <w:szCs w:val="28"/>
        </w:rPr>
      </w:pPr>
    </w:p>
    <w:p w:rsidR="00D448E9" w:rsidRPr="00BE706D" w:rsidRDefault="00D448E9" w:rsidP="00DF1AA8">
      <w:pPr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eastAsia="Times New Roman" w:hAnsiTheme="minorHAnsi" w:cstheme="minorHAnsi"/>
          <w:sz w:val="28"/>
          <w:szCs w:val="28"/>
        </w:rPr>
        <w:t xml:space="preserve">   </w:t>
      </w:r>
      <w:r w:rsidRPr="00BE706D">
        <w:rPr>
          <w:rFonts w:asciiTheme="minorHAnsi" w:eastAsia="Times New Roman" w:hAnsiTheme="minorHAnsi" w:cstheme="minorHAnsi"/>
          <w:b/>
          <w:sz w:val="28"/>
          <w:szCs w:val="28"/>
        </w:rPr>
        <w:t xml:space="preserve"> Материально-техническое оснащение занятий:</w:t>
      </w:r>
    </w:p>
    <w:p w:rsidR="00D448E9" w:rsidRPr="00BE706D" w:rsidRDefault="00D448E9" w:rsidP="00D448E9">
      <w:pPr>
        <w:rPr>
          <w:rFonts w:asciiTheme="minorHAnsi" w:eastAsia="Times New Roman" w:hAnsiTheme="minorHAnsi" w:cstheme="minorHAnsi"/>
          <w:b/>
          <w:sz w:val="28"/>
          <w:szCs w:val="28"/>
        </w:rPr>
      </w:pPr>
      <w:r w:rsidRPr="00BE706D">
        <w:rPr>
          <w:rFonts w:asciiTheme="minorHAnsi" w:eastAsia="Times New Roman" w:hAnsiTheme="minorHAnsi" w:cstheme="minorHAnsi"/>
          <w:b/>
          <w:sz w:val="28"/>
          <w:szCs w:val="28"/>
        </w:rPr>
        <w:t xml:space="preserve">         Кабинет для обучения:</w:t>
      </w:r>
    </w:p>
    <w:p w:rsidR="00DF1AA8" w:rsidRPr="00BE706D" w:rsidRDefault="00D448E9" w:rsidP="00DF1AA8">
      <w:pPr>
        <w:pStyle w:val="ad"/>
        <w:numPr>
          <w:ilvl w:val="0"/>
          <w:numId w:val="21"/>
        </w:numPr>
        <w:rPr>
          <w:rFonts w:eastAsia="Times New Roman" w:cstheme="minorHAnsi"/>
          <w:sz w:val="28"/>
          <w:szCs w:val="28"/>
        </w:rPr>
      </w:pPr>
      <w:r w:rsidRPr="00BE706D">
        <w:rPr>
          <w:rFonts w:eastAsia="Times New Roman" w:cstheme="minorHAnsi"/>
          <w:sz w:val="28"/>
          <w:szCs w:val="28"/>
        </w:rPr>
        <w:t xml:space="preserve">Доска </w:t>
      </w:r>
    </w:p>
    <w:p w:rsidR="00DF1AA8" w:rsidRPr="00BE706D" w:rsidRDefault="00D448E9" w:rsidP="00DF1AA8">
      <w:pPr>
        <w:pStyle w:val="ad"/>
        <w:numPr>
          <w:ilvl w:val="0"/>
          <w:numId w:val="21"/>
        </w:numPr>
        <w:rPr>
          <w:rFonts w:eastAsia="Times New Roman" w:cstheme="minorHAnsi"/>
          <w:sz w:val="28"/>
          <w:szCs w:val="28"/>
        </w:rPr>
      </w:pPr>
      <w:r w:rsidRPr="00BE706D">
        <w:rPr>
          <w:rFonts w:eastAsia="Times New Roman" w:cstheme="minorHAnsi"/>
          <w:sz w:val="28"/>
          <w:szCs w:val="28"/>
        </w:rPr>
        <w:t xml:space="preserve">Столы ученические </w:t>
      </w:r>
    </w:p>
    <w:p w:rsidR="00DF1AA8" w:rsidRDefault="00D448E9" w:rsidP="00DF1AA8">
      <w:pPr>
        <w:pStyle w:val="ad"/>
        <w:numPr>
          <w:ilvl w:val="0"/>
          <w:numId w:val="21"/>
        </w:numPr>
        <w:rPr>
          <w:rFonts w:eastAsia="Times New Roman" w:cstheme="minorHAnsi"/>
          <w:sz w:val="28"/>
          <w:szCs w:val="28"/>
        </w:rPr>
      </w:pPr>
      <w:r w:rsidRPr="00BE706D">
        <w:rPr>
          <w:rFonts w:eastAsia="Times New Roman" w:cstheme="minorHAnsi"/>
          <w:sz w:val="28"/>
          <w:szCs w:val="28"/>
        </w:rPr>
        <w:t xml:space="preserve">Стулья </w:t>
      </w:r>
    </w:p>
    <w:p w:rsidR="00BC4DB5" w:rsidRPr="00BC4DB5" w:rsidRDefault="00BC4DB5" w:rsidP="00DF1AA8">
      <w:pPr>
        <w:pStyle w:val="ad"/>
        <w:numPr>
          <w:ilvl w:val="0"/>
          <w:numId w:val="21"/>
        </w:numPr>
        <w:rPr>
          <w:rFonts w:eastAsia="Times New Roman" w:cstheme="minorHAnsi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BC4DB5">
        <w:rPr>
          <w:rFonts w:ascii="Times New Roman" w:hAnsi="Times New Roman"/>
          <w:sz w:val="28"/>
          <w:szCs w:val="28"/>
        </w:rPr>
        <w:t>Экран,</w:t>
      </w:r>
    </w:p>
    <w:p w:rsidR="00BC4DB5" w:rsidRPr="00BC4DB5" w:rsidRDefault="00BC4DB5" w:rsidP="00DF1AA8">
      <w:pPr>
        <w:pStyle w:val="ad"/>
        <w:numPr>
          <w:ilvl w:val="0"/>
          <w:numId w:val="21"/>
        </w:numPr>
        <w:rPr>
          <w:rFonts w:eastAsia="Times New Roman" w:cs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</w:t>
      </w:r>
      <w:r w:rsidRPr="00BC4DB5">
        <w:rPr>
          <w:rFonts w:ascii="Times New Roman" w:hAnsi="Times New Roman"/>
          <w:sz w:val="28"/>
          <w:szCs w:val="28"/>
        </w:rPr>
        <w:t>омпьютер</w:t>
      </w:r>
    </w:p>
    <w:p w:rsidR="00BC4DB5" w:rsidRPr="00BC4DB5" w:rsidRDefault="00BC4DB5" w:rsidP="00DF1AA8">
      <w:pPr>
        <w:pStyle w:val="ad"/>
        <w:numPr>
          <w:ilvl w:val="0"/>
          <w:numId w:val="21"/>
        </w:numPr>
        <w:rPr>
          <w:rFonts w:eastAsia="Times New Roman" w:cs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BC4DB5">
        <w:rPr>
          <w:rFonts w:ascii="Times New Roman" w:hAnsi="Times New Roman"/>
          <w:sz w:val="28"/>
          <w:szCs w:val="28"/>
        </w:rPr>
        <w:t>роектор</w:t>
      </w:r>
    </w:p>
    <w:p w:rsidR="00D448E9" w:rsidRPr="00B63F52" w:rsidRDefault="00D448E9" w:rsidP="00B63F52">
      <w:pPr>
        <w:rPr>
          <w:rFonts w:asciiTheme="minorHAnsi" w:eastAsia="Times New Roman" w:hAnsiTheme="minorHAnsi" w:cstheme="minorHAnsi"/>
          <w:b/>
          <w:sz w:val="28"/>
          <w:szCs w:val="28"/>
        </w:rPr>
      </w:pPr>
      <w:r w:rsidRPr="00BE706D">
        <w:rPr>
          <w:rFonts w:asciiTheme="minorHAnsi" w:eastAsia="Times New Roman" w:hAnsiTheme="minorHAnsi" w:cstheme="minorHAnsi"/>
          <w:sz w:val="28"/>
          <w:szCs w:val="28"/>
        </w:rPr>
        <w:t xml:space="preserve">          </w:t>
      </w:r>
      <w:r w:rsidRPr="00BE706D">
        <w:rPr>
          <w:rFonts w:asciiTheme="minorHAnsi" w:eastAsia="Times New Roman" w:hAnsiTheme="minorHAnsi" w:cstheme="minorHAnsi"/>
          <w:b/>
          <w:sz w:val="28"/>
          <w:szCs w:val="28"/>
        </w:rPr>
        <w:t>Натуральные объекты</w:t>
      </w:r>
      <w:r w:rsidR="00B63F52">
        <w:rPr>
          <w:rFonts w:asciiTheme="minorHAnsi" w:eastAsia="Times New Roman" w:hAnsiTheme="minorHAnsi" w:cstheme="minorHAnsi"/>
          <w:b/>
          <w:sz w:val="28"/>
          <w:szCs w:val="28"/>
        </w:rPr>
        <w:t xml:space="preserve">: </w:t>
      </w:r>
      <w:r w:rsidR="00B63F52" w:rsidRPr="00B63F52">
        <w:rPr>
          <w:rFonts w:asciiTheme="minorHAnsi" w:eastAsia="Times New Roman" w:hAnsiTheme="minorHAnsi" w:cstheme="minorHAnsi"/>
          <w:sz w:val="28"/>
          <w:szCs w:val="28"/>
        </w:rPr>
        <w:t>к</w:t>
      </w:r>
      <w:r w:rsidR="00BC4DB5" w:rsidRPr="00B63F52">
        <w:rPr>
          <w:rFonts w:asciiTheme="minorHAnsi" w:eastAsia="Times New Roman" w:hAnsiTheme="minorHAnsi" w:cstheme="minorHAnsi"/>
          <w:sz w:val="28"/>
          <w:szCs w:val="28"/>
        </w:rPr>
        <w:t>оллекция комнатных растений</w:t>
      </w:r>
    </w:p>
    <w:p w:rsidR="00BC4DB5" w:rsidRPr="00BE706D" w:rsidRDefault="00BC4DB5" w:rsidP="006F3E58">
      <w:pPr>
        <w:ind w:left="1380" w:right="0"/>
        <w:rPr>
          <w:rFonts w:asciiTheme="minorHAnsi" w:eastAsia="Times New Roman" w:hAnsiTheme="minorHAnsi" w:cstheme="minorHAnsi"/>
          <w:sz w:val="28"/>
          <w:szCs w:val="28"/>
        </w:rPr>
      </w:pPr>
    </w:p>
    <w:p w:rsidR="00D448E9" w:rsidRPr="00BE706D" w:rsidRDefault="00D448E9" w:rsidP="00D448E9">
      <w:pPr>
        <w:rPr>
          <w:rFonts w:asciiTheme="minorHAnsi" w:eastAsia="Times New Roman" w:hAnsiTheme="minorHAnsi" w:cstheme="minorHAnsi"/>
          <w:b/>
          <w:sz w:val="28"/>
          <w:szCs w:val="28"/>
        </w:rPr>
      </w:pPr>
      <w:r w:rsidRPr="00BE706D">
        <w:rPr>
          <w:rFonts w:asciiTheme="minorHAnsi" w:eastAsia="Times New Roman" w:hAnsiTheme="minorHAnsi" w:cstheme="minorHAnsi"/>
          <w:sz w:val="28"/>
          <w:szCs w:val="28"/>
        </w:rPr>
        <w:t xml:space="preserve">          </w:t>
      </w:r>
      <w:r w:rsidRPr="00BE706D">
        <w:rPr>
          <w:rFonts w:asciiTheme="minorHAnsi" w:eastAsia="Times New Roman" w:hAnsiTheme="minorHAnsi" w:cstheme="minorHAnsi"/>
          <w:b/>
          <w:sz w:val="28"/>
          <w:szCs w:val="28"/>
        </w:rPr>
        <w:t>Специальное оборудование:</w:t>
      </w:r>
    </w:p>
    <w:p w:rsidR="00D448E9" w:rsidRPr="00B63F52" w:rsidRDefault="00B73FC0" w:rsidP="00B63F52">
      <w:pPr>
        <w:pStyle w:val="ad"/>
        <w:numPr>
          <w:ilvl w:val="0"/>
          <w:numId w:val="19"/>
        </w:numPr>
        <w:spacing w:after="0"/>
        <w:rPr>
          <w:rFonts w:eastAsia="Times New Roman" w:cstheme="minorHAnsi"/>
          <w:sz w:val="28"/>
          <w:szCs w:val="28"/>
        </w:rPr>
      </w:pPr>
      <w:r w:rsidRPr="00B63F52">
        <w:rPr>
          <w:rFonts w:eastAsia="Times New Roman" w:cstheme="minorHAnsi"/>
          <w:sz w:val="28"/>
          <w:szCs w:val="28"/>
        </w:rPr>
        <w:t>Лейки</w:t>
      </w:r>
    </w:p>
    <w:p w:rsidR="00D448E9" w:rsidRPr="00BE706D" w:rsidRDefault="00B73FC0" w:rsidP="00D448E9">
      <w:pPr>
        <w:numPr>
          <w:ilvl w:val="0"/>
          <w:numId w:val="19"/>
        </w:numPr>
        <w:ind w:right="0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Ведра</w:t>
      </w:r>
    </w:p>
    <w:p w:rsidR="00D448E9" w:rsidRPr="00BE706D" w:rsidRDefault="00D448E9" w:rsidP="00D448E9">
      <w:pPr>
        <w:numPr>
          <w:ilvl w:val="0"/>
          <w:numId w:val="19"/>
        </w:numPr>
        <w:ind w:right="0"/>
        <w:rPr>
          <w:rFonts w:asciiTheme="minorHAnsi" w:eastAsia="Times New Roman" w:hAnsiTheme="minorHAnsi" w:cstheme="minorHAnsi"/>
          <w:sz w:val="28"/>
          <w:szCs w:val="28"/>
        </w:rPr>
      </w:pPr>
      <w:r w:rsidRPr="00BE706D">
        <w:rPr>
          <w:rFonts w:asciiTheme="minorHAnsi" w:eastAsia="Times New Roman" w:hAnsiTheme="minorHAnsi" w:cstheme="minorHAnsi"/>
          <w:sz w:val="28"/>
          <w:szCs w:val="28"/>
        </w:rPr>
        <w:t xml:space="preserve">Цветочные горшки (глиняные, керамические, пластмассовые) </w:t>
      </w:r>
    </w:p>
    <w:p w:rsidR="004C25CA" w:rsidRDefault="00D448E9" w:rsidP="004C25CA">
      <w:pPr>
        <w:numPr>
          <w:ilvl w:val="0"/>
          <w:numId w:val="19"/>
        </w:numPr>
        <w:ind w:right="0"/>
        <w:rPr>
          <w:rFonts w:asciiTheme="minorHAnsi" w:eastAsia="Times New Roman" w:hAnsiTheme="minorHAnsi" w:cstheme="minorHAnsi"/>
          <w:sz w:val="28"/>
          <w:szCs w:val="28"/>
        </w:rPr>
      </w:pPr>
      <w:r w:rsidRPr="00BE706D">
        <w:rPr>
          <w:rFonts w:asciiTheme="minorHAnsi" w:eastAsia="Times New Roman" w:hAnsiTheme="minorHAnsi" w:cstheme="minorHAnsi"/>
          <w:sz w:val="28"/>
          <w:szCs w:val="28"/>
        </w:rPr>
        <w:t>Опрыскиватель – 1 штука</w:t>
      </w:r>
    </w:p>
    <w:p w:rsidR="004C25CA" w:rsidRDefault="004C25CA" w:rsidP="004C25CA">
      <w:pPr>
        <w:ind w:left="1380" w:right="0"/>
        <w:rPr>
          <w:rFonts w:asciiTheme="minorHAnsi" w:eastAsia="Times New Roman" w:hAnsiTheme="minorHAnsi" w:cstheme="minorHAnsi"/>
          <w:sz w:val="28"/>
          <w:szCs w:val="28"/>
        </w:rPr>
      </w:pPr>
    </w:p>
    <w:p w:rsidR="00D75A84" w:rsidRPr="004C25CA" w:rsidRDefault="00D75A84" w:rsidP="004C25CA">
      <w:pPr>
        <w:ind w:right="0"/>
        <w:rPr>
          <w:rFonts w:asciiTheme="minorHAnsi" w:eastAsia="Times New Roman" w:hAnsiTheme="minorHAnsi" w:cstheme="minorHAnsi"/>
          <w:sz w:val="28"/>
          <w:szCs w:val="28"/>
        </w:rPr>
      </w:pPr>
      <w:r w:rsidRPr="004C25CA">
        <w:rPr>
          <w:rStyle w:val="123"/>
          <w:rFonts w:asciiTheme="minorHAnsi" w:hAnsiTheme="minorHAnsi" w:cstheme="minorHAnsi"/>
          <w:sz w:val="28"/>
          <w:szCs w:val="28"/>
        </w:rPr>
        <w:t>Литература, используемая для разработки программы и организации образовательного процесса:</w:t>
      </w:r>
    </w:p>
    <w:p w:rsidR="00D75A84" w:rsidRPr="00BE706D" w:rsidRDefault="00D75A84" w:rsidP="00D75A84">
      <w:pPr>
        <w:pStyle w:val="a4"/>
        <w:shd w:val="clear" w:color="auto" w:fill="auto"/>
        <w:spacing w:before="0" w:after="706" w:line="240" w:lineRule="auto"/>
        <w:ind w:left="2340"/>
        <w:rPr>
          <w:rFonts w:asciiTheme="minorHAnsi" w:hAnsiTheme="minorHAnsi" w:cstheme="minorHAnsi"/>
          <w:b/>
          <w:sz w:val="28"/>
          <w:szCs w:val="28"/>
        </w:rPr>
      </w:pPr>
      <w:r w:rsidRPr="00BE706D">
        <w:rPr>
          <w:rFonts w:asciiTheme="minorHAnsi" w:hAnsiTheme="minorHAnsi" w:cstheme="minorHAnsi"/>
          <w:b/>
          <w:sz w:val="28"/>
          <w:szCs w:val="28"/>
        </w:rPr>
        <w:t>для учителя:</w:t>
      </w:r>
    </w:p>
    <w:p w:rsidR="00001694" w:rsidRPr="00BE706D" w:rsidRDefault="007225D2" w:rsidP="00C0593A">
      <w:pPr>
        <w:pStyle w:val="a4"/>
        <w:numPr>
          <w:ilvl w:val="0"/>
          <w:numId w:val="9"/>
        </w:numPr>
        <w:shd w:val="clear" w:color="auto" w:fill="auto"/>
        <w:tabs>
          <w:tab w:val="left" w:pos="352"/>
        </w:tabs>
        <w:spacing w:before="0" w:line="240" w:lineRule="auto"/>
        <w:ind w:left="360" w:right="320" w:hanging="32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В. Воганка «Защита растений от болезней и вредителей»; Москва «Издательство Мир книги», 2010.</w:t>
      </w:r>
    </w:p>
    <w:p w:rsidR="00001694" w:rsidRPr="00BE706D" w:rsidRDefault="007225D2" w:rsidP="00C0593A">
      <w:pPr>
        <w:pStyle w:val="a4"/>
        <w:numPr>
          <w:ilvl w:val="0"/>
          <w:numId w:val="9"/>
        </w:numPr>
        <w:shd w:val="clear" w:color="auto" w:fill="auto"/>
        <w:tabs>
          <w:tab w:val="left" w:pos="371"/>
        </w:tabs>
        <w:spacing w:before="0" w:line="240" w:lineRule="auto"/>
        <w:ind w:left="360" w:hanging="32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Д.Г.Хессайон «Все о комнатных растениях»- М.: кладезь- Букс, 2005.</w:t>
      </w:r>
    </w:p>
    <w:p w:rsidR="00001694" w:rsidRPr="00BE706D" w:rsidRDefault="007225D2" w:rsidP="00C0593A">
      <w:pPr>
        <w:pStyle w:val="a4"/>
        <w:numPr>
          <w:ilvl w:val="0"/>
          <w:numId w:val="9"/>
        </w:numPr>
        <w:shd w:val="clear" w:color="auto" w:fill="auto"/>
        <w:tabs>
          <w:tab w:val="left" w:pos="366"/>
        </w:tabs>
        <w:spacing w:before="0" w:line="240" w:lineRule="auto"/>
        <w:ind w:left="360" w:hanging="32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Журналы «Цветоводство», « Вальс цветов ».</w:t>
      </w:r>
    </w:p>
    <w:p w:rsidR="00001694" w:rsidRPr="00BE706D" w:rsidRDefault="007225D2" w:rsidP="00C0593A">
      <w:pPr>
        <w:pStyle w:val="a4"/>
        <w:numPr>
          <w:ilvl w:val="0"/>
          <w:numId w:val="9"/>
        </w:numPr>
        <w:shd w:val="clear" w:color="auto" w:fill="auto"/>
        <w:tabs>
          <w:tab w:val="left" w:pos="371"/>
        </w:tabs>
        <w:spacing w:before="0" w:line="240" w:lineRule="auto"/>
        <w:ind w:left="360" w:hanging="32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Журналы «Биология в школе».</w:t>
      </w:r>
    </w:p>
    <w:p w:rsidR="00001694" w:rsidRPr="00BE706D" w:rsidRDefault="007225D2" w:rsidP="00C0593A">
      <w:pPr>
        <w:pStyle w:val="a4"/>
        <w:numPr>
          <w:ilvl w:val="0"/>
          <w:numId w:val="9"/>
        </w:numPr>
        <w:shd w:val="clear" w:color="auto" w:fill="auto"/>
        <w:tabs>
          <w:tab w:val="left" w:pos="366"/>
        </w:tabs>
        <w:spacing w:before="0" w:line="240" w:lineRule="auto"/>
        <w:ind w:left="360" w:right="320" w:hanging="32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Клинковская Н.И.; Пасечник В.В. Комнатные растения в школе. - М. Просвещение, 1986.</w:t>
      </w:r>
    </w:p>
    <w:p w:rsidR="00001694" w:rsidRPr="00BE706D" w:rsidRDefault="007225D2" w:rsidP="00C0593A">
      <w:pPr>
        <w:pStyle w:val="a4"/>
        <w:numPr>
          <w:ilvl w:val="0"/>
          <w:numId w:val="9"/>
        </w:numPr>
        <w:shd w:val="clear" w:color="auto" w:fill="auto"/>
        <w:tabs>
          <w:tab w:val="left" w:pos="366"/>
        </w:tabs>
        <w:spacing w:before="0" w:line="240" w:lineRule="auto"/>
        <w:ind w:left="360" w:right="320" w:hanging="32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  <w:lang w:val="en-US" w:eastAsia="en-US"/>
        </w:rPr>
        <w:t>JI</w:t>
      </w:r>
      <w:r w:rsidRPr="00BE706D">
        <w:rPr>
          <w:rFonts w:asciiTheme="minorHAnsi" w:hAnsiTheme="minorHAnsi" w:cstheme="minorHAnsi"/>
          <w:sz w:val="28"/>
          <w:szCs w:val="28"/>
          <w:lang w:eastAsia="en-US"/>
        </w:rPr>
        <w:t>.</w:t>
      </w:r>
      <w:r w:rsidRPr="00BE706D">
        <w:rPr>
          <w:rFonts w:asciiTheme="minorHAnsi" w:hAnsiTheme="minorHAnsi" w:cstheme="minorHAnsi"/>
          <w:sz w:val="28"/>
          <w:szCs w:val="28"/>
          <w:lang w:val="en-US" w:eastAsia="en-US"/>
        </w:rPr>
        <w:t>A</w:t>
      </w:r>
      <w:r w:rsidRPr="00BE706D">
        <w:rPr>
          <w:rFonts w:asciiTheme="minorHAnsi" w:hAnsiTheme="minorHAnsi" w:cstheme="minorHAnsi"/>
          <w:sz w:val="28"/>
          <w:szCs w:val="28"/>
          <w:lang w:eastAsia="en-US"/>
        </w:rPr>
        <w:t xml:space="preserve">. </w:t>
      </w:r>
      <w:r w:rsidRPr="00BE706D">
        <w:rPr>
          <w:rFonts w:asciiTheme="minorHAnsi" w:hAnsiTheme="minorHAnsi" w:cstheme="minorHAnsi"/>
          <w:sz w:val="28"/>
          <w:szCs w:val="28"/>
        </w:rPr>
        <w:t>Чечерина «Азбука комнатных растений»; Москва «Дрофа плюс», 2005.</w:t>
      </w:r>
    </w:p>
    <w:p w:rsidR="00001694" w:rsidRPr="00BE706D" w:rsidRDefault="007225D2" w:rsidP="00C0593A">
      <w:pPr>
        <w:pStyle w:val="a4"/>
        <w:numPr>
          <w:ilvl w:val="0"/>
          <w:numId w:val="9"/>
        </w:numPr>
        <w:shd w:val="clear" w:color="auto" w:fill="auto"/>
        <w:tabs>
          <w:tab w:val="left" w:pos="366"/>
        </w:tabs>
        <w:spacing w:before="0" w:line="240" w:lineRule="auto"/>
        <w:ind w:left="360" w:right="640" w:hanging="32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М.В. Цветкова «Энциклопедия комнатного цветоводства».- Харьков «Книжный клуб», 2005.</w:t>
      </w:r>
    </w:p>
    <w:p w:rsidR="00001694" w:rsidRPr="00BE706D" w:rsidRDefault="007225D2" w:rsidP="00C0593A">
      <w:pPr>
        <w:pStyle w:val="a4"/>
        <w:numPr>
          <w:ilvl w:val="0"/>
          <w:numId w:val="9"/>
        </w:numPr>
        <w:shd w:val="clear" w:color="auto" w:fill="auto"/>
        <w:tabs>
          <w:tab w:val="left" w:pos="366"/>
        </w:tabs>
        <w:spacing w:before="0" w:line="240" w:lineRule="auto"/>
        <w:ind w:left="360" w:right="320" w:hanging="32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Мазова Е.В. «Тайная сила комнатных растений. Как вырастить счастье. » - М.: Издательство ЗАО Центрполиграф, 2007.</w:t>
      </w:r>
    </w:p>
    <w:p w:rsidR="00001694" w:rsidRPr="00BE706D" w:rsidRDefault="007225D2" w:rsidP="00C0593A">
      <w:pPr>
        <w:pStyle w:val="a4"/>
        <w:numPr>
          <w:ilvl w:val="0"/>
          <w:numId w:val="9"/>
        </w:numPr>
        <w:shd w:val="clear" w:color="auto" w:fill="auto"/>
        <w:tabs>
          <w:tab w:val="left" w:pos="371"/>
        </w:tabs>
        <w:spacing w:before="0" w:line="240" w:lineRule="auto"/>
        <w:ind w:left="360" w:right="320" w:hanging="32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Ю.В.Сергиенко «Полная энциклопедия комнатных растений» М; «Аст», 2007.</w:t>
      </w:r>
    </w:p>
    <w:p w:rsidR="00001694" w:rsidRPr="00BE706D" w:rsidRDefault="007225D2" w:rsidP="00C0593A">
      <w:pPr>
        <w:pStyle w:val="a4"/>
        <w:shd w:val="clear" w:color="auto" w:fill="auto"/>
        <w:spacing w:before="0" w:after="1097" w:line="240" w:lineRule="auto"/>
        <w:ind w:left="360" w:right="320" w:hanging="32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10.Занимательная биология на уроках и внеклассных мероприятиях. 6-9 классы / авт.-сост. Ю.В. Щербакова, И.С. Козлова,- М.: Глобус,2008.— 208с. - (Учение с увлечением). 11.Занимательные материалы и факты по биологии в вопросах и ответах. 5-11 классы / авт.-сост. М.М. Боднарук, Н.В. Ковылина.- Волгоград: Учитель,2007. - 174с.</w:t>
      </w:r>
    </w:p>
    <w:p w:rsidR="00001694" w:rsidRPr="00BE706D" w:rsidRDefault="00673296" w:rsidP="00C0593A">
      <w:pPr>
        <w:pStyle w:val="a4"/>
        <w:shd w:val="clear" w:color="auto" w:fill="auto"/>
        <w:spacing w:before="0" w:after="337" w:line="240" w:lineRule="auto"/>
        <w:ind w:left="2340"/>
        <w:rPr>
          <w:rFonts w:asciiTheme="minorHAnsi" w:hAnsiTheme="minorHAnsi" w:cstheme="minorHAnsi"/>
          <w:b/>
          <w:sz w:val="28"/>
          <w:szCs w:val="28"/>
        </w:rPr>
      </w:pPr>
      <w:r w:rsidRPr="00BE706D">
        <w:rPr>
          <w:rFonts w:asciiTheme="minorHAnsi" w:hAnsiTheme="minorHAnsi" w:cstheme="minorHAnsi"/>
          <w:b/>
          <w:sz w:val="28"/>
          <w:szCs w:val="28"/>
        </w:rPr>
        <w:t xml:space="preserve">                                  </w:t>
      </w:r>
      <w:r w:rsidR="007225D2" w:rsidRPr="00BE706D">
        <w:rPr>
          <w:rFonts w:asciiTheme="minorHAnsi" w:hAnsiTheme="minorHAnsi" w:cstheme="minorHAnsi"/>
          <w:b/>
          <w:sz w:val="28"/>
          <w:szCs w:val="28"/>
        </w:rPr>
        <w:t>для детей:</w:t>
      </w:r>
    </w:p>
    <w:p w:rsidR="00001694" w:rsidRPr="00BE706D" w:rsidRDefault="007225D2" w:rsidP="00C0593A">
      <w:pPr>
        <w:pStyle w:val="a4"/>
        <w:numPr>
          <w:ilvl w:val="1"/>
          <w:numId w:val="9"/>
        </w:numPr>
        <w:shd w:val="clear" w:color="auto" w:fill="auto"/>
        <w:tabs>
          <w:tab w:val="left" w:pos="414"/>
        </w:tabs>
        <w:spacing w:before="0" w:line="240" w:lineRule="auto"/>
        <w:ind w:left="360" w:right="320" w:hanging="32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Борисова А., Бердникова О. Иллюстрированная энциклопедия комнатных растений. - М.: Эксмо, 2009.</w:t>
      </w:r>
    </w:p>
    <w:p w:rsidR="00001694" w:rsidRPr="00BE706D" w:rsidRDefault="007225D2" w:rsidP="00C0593A">
      <w:pPr>
        <w:pStyle w:val="a4"/>
        <w:numPr>
          <w:ilvl w:val="1"/>
          <w:numId w:val="9"/>
        </w:numPr>
        <w:shd w:val="clear" w:color="auto" w:fill="auto"/>
        <w:tabs>
          <w:tab w:val="left" w:pos="1000"/>
        </w:tabs>
        <w:spacing w:before="0" w:after="200" w:line="240" w:lineRule="auto"/>
        <w:ind w:left="360" w:right="320" w:hanging="32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Д.Б.</w:t>
      </w:r>
      <w:r w:rsidRPr="00BE706D">
        <w:rPr>
          <w:rFonts w:asciiTheme="minorHAnsi" w:hAnsiTheme="minorHAnsi" w:cstheme="minorHAnsi"/>
          <w:sz w:val="28"/>
          <w:szCs w:val="28"/>
        </w:rPr>
        <w:tab/>
        <w:t>Кудрявец, НА. Петренко. Как вырастить цветы. Книга для учащихся.- Москва: Просвещение, 1993.</w:t>
      </w:r>
    </w:p>
    <w:p w:rsidR="00001694" w:rsidRPr="00BE706D" w:rsidRDefault="007225D2" w:rsidP="00DF1AA8">
      <w:pPr>
        <w:pStyle w:val="a4"/>
        <w:numPr>
          <w:ilvl w:val="1"/>
          <w:numId w:val="9"/>
        </w:numPr>
        <w:shd w:val="clear" w:color="auto" w:fill="auto"/>
        <w:spacing w:before="0" w:line="240" w:lineRule="auto"/>
        <w:ind w:left="360" w:hanging="32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Журналы по цветоводству.</w:t>
      </w:r>
    </w:p>
    <w:p w:rsidR="00DF1AA8" w:rsidRPr="00BE706D" w:rsidRDefault="00DF1AA8" w:rsidP="00DF1AA8">
      <w:pPr>
        <w:pStyle w:val="a4"/>
        <w:shd w:val="clear" w:color="auto" w:fill="auto"/>
        <w:spacing w:before="0" w:line="240" w:lineRule="auto"/>
        <w:rPr>
          <w:rFonts w:asciiTheme="minorHAnsi" w:hAnsiTheme="minorHAnsi" w:cstheme="minorHAnsi"/>
          <w:sz w:val="28"/>
          <w:szCs w:val="28"/>
        </w:rPr>
      </w:pPr>
    </w:p>
    <w:p w:rsidR="00DF1AA8" w:rsidRPr="00BE706D" w:rsidRDefault="00DF1AA8" w:rsidP="00DF1AA8">
      <w:pPr>
        <w:pStyle w:val="a4"/>
        <w:shd w:val="clear" w:color="auto" w:fill="auto"/>
        <w:spacing w:before="0" w:line="240" w:lineRule="auto"/>
        <w:rPr>
          <w:rFonts w:asciiTheme="minorHAnsi" w:hAnsiTheme="minorHAnsi" w:cstheme="minorHAnsi"/>
          <w:sz w:val="28"/>
          <w:szCs w:val="28"/>
        </w:rPr>
      </w:pPr>
    </w:p>
    <w:p w:rsidR="009F5839" w:rsidRPr="002B5416" w:rsidRDefault="002B5416" w:rsidP="002B5416">
      <w:pPr>
        <w:pStyle w:val="11"/>
        <w:keepNext/>
        <w:keepLines/>
        <w:shd w:val="clear" w:color="auto" w:fill="auto"/>
        <w:spacing w:after="0" w:line="240" w:lineRule="auto"/>
        <w:ind w:left="0" w:right="2880"/>
        <w:jc w:val="right"/>
        <w:rPr>
          <w:rStyle w:val="13"/>
          <w:rFonts w:asciiTheme="minorHAnsi" w:hAnsiTheme="minorHAnsi" w:cstheme="minorHAnsi"/>
          <w:b/>
          <w:bCs/>
        </w:rPr>
      </w:pPr>
      <w:bookmarkStart w:id="7" w:name="bookmark12"/>
      <w:r w:rsidRPr="002B5416">
        <w:rPr>
          <w:rStyle w:val="13"/>
          <w:rFonts w:asciiTheme="minorHAnsi" w:hAnsiTheme="minorHAnsi" w:cstheme="minorHAnsi"/>
          <w:b/>
          <w:bCs/>
        </w:rPr>
        <w:lastRenderedPageBreak/>
        <w:t xml:space="preserve">                    </w:t>
      </w:r>
      <w:r>
        <w:rPr>
          <w:rStyle w:val="13"/>
          <w:rFonts w:asciiTheme="minorHAnsi" w:hAnsiTheme="minorHAnsi" w:cstheme="minorHAnsi"/>
          <w:b/>
          <w:bCs/>
        </w:rPr>
        <w:t xml:space="preserve">       </w:t>
      </w:r>
      <w:r w:rsidRPr="002B5416">
        <w:rPr>
          <w:rStyle w:val="13"/>
          <w:rFonts w:asciiTheme="minorHAnsi" w:hAnsiTheme="minorHAnsi" w:cstheme="minorHAnsi"/>
          <w:b/>
          <w:bCs/>
        </w:rPr>
        <w:t xml:space="preserve">  </w:t>
      </w:r>
      <w:r w:rsidR="009F5839" w:rsidRPr="002B5416">
        <w:rPr>
          <w:rStyle w:val="13"/>
          <w:rFonts w:asciiTheme="minorHAnsi" w:hAnsiTheme="minorHAnsi" w:cstheme="minorHAnsi"/>
          <w:b/>
        </w:rPr>
        <w:t>Приложение 1</w:t>
      </w:r>
      <w:r w:rsidR="009F5839" w:rsidRPr="002B5416">
        <w:rPr>
          <w:rStyle w:val="13"/>
          <w:rFonts w:asciiTheme="minorHAnsi" w:hAnsiTheme="minorHAnsi" w:cstheme="minorHAnsi"/>
          <w:b/>
        </w:rPr>
        <w:br/>
      </w:r>
    </w:p>
    <w:p w:rsidR="009F5839" w:rsidRDefault="009F5839" w:rsidP="009F5839">
      <w:pPr>
        <w:pStyle w:val="11"/>
        <w:keepNext/>
        <w:keepLines/>
        <w:shd w:val="clear" w:color="auto" w:fill="auto"/>
        <w:spacing w:after="0" w:line="240" w:lineRule="auto"/>
        <w:ind w:left="0" w:right="2880"/>
        <w:jc w:val="right"/>
        <w:rPr>
          <w:rStyle w:val="13"/>
          <w:rFonts w:asciiTheme="minorHAnsi" w:hAnsiTheme="minorHAnsi" w:cstheme="minorHAnsi"/>
          <w:b/>
          <w:bCs/>
        </w:rPr>
      </w:pPr>
    </w:p>
    <w:p w:rsidR="009F5839" w:rsidRPr="00BE706D" w:rsidRDefault="009F5839" w:rsidP="009F5839">
      <w:pPr>
        <w:pStyle w:val="11"/>
        <w:keepNext/>
        <w:keepLines/>
        <w:shd w:val="clear" w:color="auto" w:fill="auto"/>
        <w:spacing w:after="0" w:line="240" w:lineRule="auto"/>
        <w:ind w:left="0" w:right="2880" w:firstLine="40"/>
        <w:rPr>
          <w:rStyle w:val="13"/>
          <w:rFonts w:asciiTheme="minorHAnsi" w:hAnsiTheme="minorHAnsi" w:cstheme="minorHAnsi"/>
          <w:bCs/>
        </w:rPr>
      </w:pPr>
      <w:r>
        <w:rPr>
          <w:rStyle w:val="13"/>
          <w:rFonts w:asciiTheme="minorHAnsi" w:hAnsiTheme="minorHAnsi" w:cstheme="minorHAnsi"/>
          <w:b/>
          <w:bCs/>
        </w:rPr>
        <w:t xml:space="preserve">  </w:t>
      </w:r>
      <w:r>
        <w:rPr>
          <w:rStyle w:val="13"/>
          <w:rFonts w:asciiTheme="minorHAnsi" w:hAnsiTheme="minorHAnsi" w:cstheme="minorHAnsi"/>
          <w:b/>
          <w:bCs/>
        </w:rPr>
        <w:tab/>
      </w:r>
      <w:r>
        <w:rPr>
          <w:rStyle w:val="13"/>
          <w:rFonts w:asciiTheme="minorHAnsi" w:hAnsiTheme="minorHAnsi" w:cstheme="minorHAnsi"/>
          <w:b/>
          <w:bCs/>
        </w:rPr>
        <w:tab/>
      </w:r>
      <w:r>
        <w:rPr>
          <w:rStyle w:val="13"/>
          <w:rFonts w:asciiTheme="minorHAnsi" w:hAnsiTheme="minorHAnsi" w:cstheme="minorHAnsi"/>
          <w:b/>
          <w:bCs/>
        </w:rPr>
        <w:tab/>
        <w:t xml:space="preserve">                        </w:t>
      </w:r>
      <w:r w:rsidRPr="00BE706D">
        <w:rPr>
          <w:rStyle w:val="13"/>
          <w:rFonts w:asciiTheme="minorHAnsi" w:hAnsiTheme="minorHAnsi" w:cstheme="minorHAnsi"/>
          <w:b/>
          <w:bCs/>
        </w:rPr>
        <w:t>Экологический праздник «Цветочная мозаика»</w:t>
      </w:r>
    </w:p>
    <w:p w:rsidR="009F5839" w:rsidRPr="00BE706D" w:rsidRDefault="009F5839" w:rsidP="009F5839">
      <w:pPr>
        <w:pStyle w:val="11"/>
        <w:keepNext/>
        <w:keepLines/>
        <w:shd w:val="clear" w:color="auto" w:fill="auto"/>
        <w:spacing w:after="0" w:line="240" w:lineRule="auto"/>
        <w:ind w:left="40" w:right="2880" w:firstLine="1360"/>
        <w:rPr>
          <w:rStyle w:val="13"/>
          <w:rFonts w:asciiTheme="minorHAnsi" w:hAnsiTheme="minorHAnsi" w:cstheme="minorHAnsi"/>
          <w:bCs/>
        </w:rPr>
      </w:pPr>
    </w:p>
    <w:p w:rsidR="009F5839" w:rsidRPr="00BE706D" w:rsidRDefault="009F5839" w:rsidP="009F5839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Fonts w:asciiTheme="minorHAnsi" w:hAnsiTheme="minorHAnsi" w:cstheme="minorHAnsi"/>
          <w:b w:val="0"/>
        </w:rPr>
      </w:pPr>
      <w:r w:rsidRPr="00BE706D">
        <w:rPr>
          <w:rStyle w:val="13"/>
          <w:rFonts w:asciiTheme="minorHAnsi" w:hAnsiTheme="minorHAnsi" w:cstheme="minorHAnsi"/>
          <w:b/>
          <w:bCs/>
        </w:rPr>
        <w:t xml:space="preserve"> Цели и задачи:</w:t>
      </w:r>
    </w:p>
    <w:p w:rsidR="009F5839" w:rsidRPr="00C53815" w:rsidRDefault="009F5839" w:rsidP="009F5839">
      <w:pPr>
        <w:pStyle w:val="a4"/>
        <w:shd w:val="clear" w:color="auto" w:fill="auto"/>
        <w:tabs>
          <w:tab w:val="left" w:pos="328"/>
        </w:tabs>
        <w:spacing w:before="0" w:after="197" w:line="240" w:lineRule="auto"/>
        <w:ind w:left="0" w:right="8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1.  </w:t>
      </w:r>
      <w:r w:rsidRPr="00BE706D">
        <w:rPr>
          <w:rFonts w:asciiTheme="minorHAnsi" w:hAnsiTheme="minorHAnsi" w:cstheme="minorHAnsi"/>
          <w:sz w:val="28"/>
          <w:szCs w:val="28"/>
        </w:rPr>
        <w:t>Пополнить знания детей интересными сведениями о цветах, окружающих нас;</w:t>
      </w:r>
    </w:p>
    <w:p w:rsidR="009F5839" w:rsidRPr="00BE706D" w:rsidRDefault="009F5839" w:rsidP="009F5839">
      <w:pPr>
        <w:pStyle w:val="a4"/>
        <w:shd w:val="clear" w:color="auto" w:fill="auto"/>
        <w:tabs>
          <w:tab w:val="left" w:pos="371"/>
        </w:tabs>
        <w:spacing w:before="0" w:after="164" w:line="240" w:lineRule="auto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  </w:t>
      </w:r>
      <w:r w:rsidRPr="00BE706D">
        <w:rPr>
          <w:rFonts w:asciiTheme="minorHAnsi" w:hAnsiTheme="minorHAnsi" w:cstheme="minorHAnsi"/>
          <w:sz w:val="28"/>
          <w:szCs w:val="28"/>
        </w:rPr>
        <w:t>Развитие у детей интереса к миру растений, бережного к нему отношения;</w:t>
      </w:r>
    </w:p>
    <w:p w:rsidR="009F5839" w:rsidRPr="00BE706D" w:rsidRDefault="009F5839" w:rsidP="009F5839">
      <w:pPr>
        <w:pStyle w:val="a4"/>
        <w:shd w:val="clear" w:color="auto" w:fill="auto"/>
        <w:tabs>
          <w:tab w:val="left" w:pos="352"/>
        </w:tabs>
        <w:spacing w:before="0" w:after="193" w:line="240" w:lineRule="auto"/>
        <w:ind w:left="0" w:right="8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3.  </w:t>
      </w:r>
      <w:r w:rsidRPr="00BE706D">
        <w:rPr>
          <w:rFonts w:asciiTheme="minorHAnsi" w:hAnsiTheme="minorHAnsi" w:cstheme="minorHAnsi"/>
          <w:sz w:val="28"/>
          <w:szCs w:val="28"/>
        </w:rPr>
        <w:t>Воспитание чувства ответственности за свои поступки по отношению к объектам природы.</w:t>
      </w:r>
    </w:p>
    <w:p w:rsidR="009F5839" w:rsidRPr="00BE706D" w:rsidRDefault="009F5839" w:rsidP="009F5839">
      <w:pPr>
        <w:pStyle w:val="25"/>
        <w:keepNext/>
        <w:keepLines/>
        <w:shd w:val="clear" w:color="auto" w:fill="auto"/>
        <w:spacing w:before="0" w:after="152" w:line="240" w:lineRule="auto"/>
        <w:ind w:lef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Подготовка к проведению экологического праздника:</w:t>
      </w:r>
    </w:p>
    <w:p w:rsidR="009F5839" w:rsidRPr="00BE706D" w:rsidRDefault="009F5839" w:rsidP="009F5839">
      <w:pPr>
        <w:pStyle w:val="a4"/>
        <w:shd w:val="clear" w:color="auto" w:fill="auto"/>
        <w:spacing w:before="0" w:line="240" w:lineRule="auto"/>
        <w:ind w:left="40" w:right="8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Праздник  проводится, как итоговое занятие по окончанию работ на пришкольном участке.</w:t>
      </w:r>
    </w:p>
    <w:p w:rsidR="009F5839" w:rsidRPr="00BE706D" w:rsidRDefault="009F5839" w:rsidP="009F5839">
      <w:pPr>
        <w:pStyle w:val="a4"/>
        <w:shd w:val="clear" w:color="auto" w:fill="auto"/>
        <w:spacing w:before="0" w:line="240" w:lineRule="auto"/>
        <w:ind w:lef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Дается домашнее задание:</w:t>
      </w:r>
    </w:p>
    <w:p w:rsidR="009F5839" w:rsidRPr="00BE706D" w:rsidRDefault="009F5839" w:rsidP="009F5839">
      <w:pPr>
        <w:pStyle w:val="a4"/>
        <w:numPr>
          <w:ilvl w:val="0"/>
          <w:numId w:val="11"/>
        </w:numPr>
        <w:shd w:val="clear" w:color="auto" w:fill="auto"/>
        <w:tabs>
          <w:tab w:val="left" w:pos="194"/>
        </w:tabs>
        <w:spacing w:before="0" w:line="240" w:lineRule="auto"/>
        <w:ind w:lef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сформировать 2 команды;</w:t>
      </w:r>
    </w:p>
    <w:p w:rsidR="009F5839" w:rsidRPr="00BE706D" w:rsidRDefault="009F5839" w:rsidP="009F5839">
      <w:pPr>
        <w:pStyle w:val="a4"/>
        <w:numPr>
          <w:ilvl w:val="0"/>
          <w:numId w:val="11"/>
        </w:numPr>
        <w:shd w:val="clear" w:color="auto" w:fill="auto"/>
        <w:tabs>
          <w:tab w:val="left" w:pos="194"/>
        </w:tabs>
        <w:spacing w:before="0" w:line="240" w:lineRule="auto"/>
        <w:ind w:lef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придумать название, девиз;</w:t>
      </w:r>
    </w:p>
    <w:p w:rsidR="009F5839" w:rsidRPr="00BE706D" w:rsidRDefault="009F5839" w:rsidP="009F5839">
      <w:pPr>
        <w:pStyle w:val="a4"/>
        <w:numPr>
          <w:ilvl w:val="0"/>
          <w:numId w:val="11"/>
        </w:numPr>
        <w:shd w:val="clear" w:color="auto" w:fill="auto"/>
        <w:tabs>
          <w:tab w:val="left" w:pos="189"/>
        </w:tabs>
        <w:spacing w:before="0" w:line="240" w:lineRule="auto"/>
        <w:ind w:lef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приготовить эмблему;</w:t>
      </w:r>
    </w:p>
    <w:p w:rsidR="009F5839" w:rsidRPr="00BE706D" w:rsidRDefault="009F5839" w:rsidP="009F5839">
      <w:pPr>
        <w:pStyle w:val="a4"/>
        <w:numPr>
          <w:ilvl w:val="0"/>
          <w:numId w:val="11"/>
        </w:numPr>
        <w:shd w:val="clear" w:color="auto" w:fill="auto"/>
        <w:tabs>
          <w:tab w:val="left" w:pos="189"/>
        </w:tabs>
        <w:spacing w:before="0" w:line="240" w:lineRule="auto"/>
        <w:ind w:lef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найти загадки, стихи, песни, легенды о цветах;</w:t>
      </w:r>
    </w:p>
    <w:p w:rsidR="009F5839" w:rsidRPr="00BE706D" w:rsidRDefault="009F5839" w:rsidP="009F5839">
      <w:pPr>
        <w:pStyle w:val="a4"/>
        <w:numPr>
          <w:ilvl w:val="0"/>
          <w:numId w:val="11"/>
        </w:numPr>
        <w:shd w:val="clear" w:color="auto" w:fill="auto"/>
        <w:tabs>
          <w:tab w:val="left" w:pos="290"/>
        </w:tabs>
        <w:spacing w:before="0" w:after="116" w:line="240" w:lineRule="auto"/>
        <w:ind w:left="40" w:right="8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подготовить исполнение легенды об одном из цветов, название которого - должна отгадать команда противника;</w:t>
      </w:r>
    </w:p>
    <w:p w:rsidR="009F5839" w:rsidRPr="00BE706D" w:rsidRDefault="009F5839" w:rsidP="009F5839">
      <w:pPr>
        <w:pStyle w:val="a4"/>
        <w:shd w:val="clear" w:color="auto" w:fill="auto"/>
        <w:tabs>
          <w:tab w:val="left" w:pos="290"/>
        </w:tabs>
        <w:spacing w:before="0" w:after="116" w:line="240" w:lineRule="auto"/>
        <w:ind w:left="40" w:right="8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На праздник приглашаются родители и все желающие.</w:t>
      </w:r>
    </w:p>
    <w:p w:rsidR="009F5839" w:rsidRPr="00BE706D" w:rsidRDefault="009F5839" w:rsidP="009F5839">
      <w:pPr>
        <w:pStyle w:val="a4"/>
        <w:shd w:val="clear" w:color="auto" w:fill="auto"/>
        <w:spacing w:before="0" w:line="240" w:lineRule="auto"/>
        <w:ind w:left="40" w:right="8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b/>
          <w:sz w:val="28"/>
          <w:szCs w:val="28"/>
        </w:rPr>
        <w:t>Оборудование:</w:t>
      </w:r>
      <w:r w:rsidRPr="00BE706D">
        <w:rPr>
          <w:rFonts w:asciiTheme="minorHAnsi" w:hAnsiTheme="minorHAnsi" w:cstheme="minorHAnsi"/>
          <w:sz w:val="28"/>
          <w:szCs w:val="28"/>
        </w:rPr>
        <w:t xml:space="preserve"> оценочный лист жюри; протоколы для жюри, где указаны ответы, критерии оценки каждого конкурса и количество баллов за конкурс.</w:t>
      </w:r>
    </w:p>
    <w:p w:rsidR="009F5839" w:rsidRPr="00BE706D" w:rsidRDefault="009F5839" w:rsidP="009F5839">
      <w:pPr>
        <w:pStyle w:val="a4"/>
        <w:shd w:val="clear" w:color="auto" w:fill="auto"/>
        <w:spacing w:before="0" w:line="240" w:lineRule="auto"/>
        <w:ind w:left="40"/>
        <w:rPr>
          <w:rFonts w:asciiTheme="minorHAnsi" w:hAnsiTheme="minorHAnsi" w:cstheme="minorHAnsi"/>
          <w:b/>
          <w:sz w:val="28"/>
          <w:szCs w:val="28"/>
        </w:rPr>
      </w:pPr>
      <w:r w:rsidRPr="00BE706D">
        <w:rPr>
          <w:rFonts w:asciiTheme="minorHAnsi" w:hAnsiTheme="minorHAnsi" w:cstheme="minorHAnsi"/>
          <w:b/>
          <w:sz w:val="28"/>
          <w:szCs w:val="28"/>
        </w:rPr>
        <w:t>Оформление класса:</w:t>
      </w:r>
    </w:p>
    <w:p w:rsidR="009F5839" w:rsidRPr="00BE706D" w:rsidRDefault="009F5839" w:rsidP="009F5839">
      <w:pPr>
        <w:pStyle w:val="a4"/>
        <w:numPr>
          <w:ilvl w:val="0"/>
          <w:numId w:val="11"/>
        </w:numPr>
        <w:shd w:val="clear" w:color="auto" w:fill="auto"/>
        <w:tabs>
          <w:tab w:val="left" w:pos="194"/>
        </w:tabs>
        <w:spacing w:before="0" w:line="240" w:lineRule="auto"/>
        <w:ind w:lef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Плакаты с высказываниями:</w:t>
      </w:r>
    </w:p>
    <w:p w:rsidR="009F5839" w:rsidRPr="00BE706D" w:rsidRDefault="009F5839" w:rsidP="009F5839">
      <w:pPr>
        <w:pStyle w:val="a4"/>
        <w:shd w:val="clear" w:color="auto" w:fill="auto"/>
        <w:spacing w:before="0" w:line="240" w:lineRule="auto"/>
        <w:ind w:lef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« Счастье — это быть с природой, видеть ее, говорить с ней ». (Л.Толстой)</w:t>
      </w:r>
    </w:p>
    <w:p w:rsidR="009F5839" w:rsidRPr="00BE706D" w:rsidRDefault="009F5839" w:rsidP="009F5839">
      <w:pPr>
        <w:pStyle w:val="a4"/>
        <w:shd w:val="clear" w:color="auto" w:fill="auto"/>
        <w:spacing w:before="0" w:line="240" w:lineRule="auto"/>
        <w:ind w:lef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« Озеленять жилища, насаждать бульвары, парки - это творчество.</w:t>
      </w:r>
    </w:p>
    <w:p w:rsidR="009F5839" w:rsidRPr="00BE706D" w:rsidRDefault="009F5839" w:rsidP="009F5839">
      <w:pPr>
        <w:pStyle w:val="a4"/>
        <w:shd w:val="clear" w:color="auto" w:fill="auto"/>
        <w:spacing w:before="0" w:line="240" w:lineRule="auto"/>
        <w:ind w:lef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Это устроение человеческой жизни, это воспитание человека ». (Ф.Гладков)</w:t>
      </w:r>
    </w:p>
    <w:p w:rsidR="009F5839" w:rsidRPr="00BE706D" w:rsidRDefault="009F5839" w:rsidP="009F5839">
      <w:pPr>
        <w:pStyle w:val="a4"/>
        <w:numPr>
          <w:ilvl w:val="0"/>
          <w:numId w:val="11"/>
        </w:numPr>
        <w:shd w:val="clear" w:color="auto" w:fill="auto"/>
        <w:tabs>
          <w:tab w:val="left" w:pos="189"/>
        </w:tabs>
        <w:spacing w:before="0" w:after="200" w:line="240" w:lineRule="auto"/>
        <w:ind w:left="40" w:right="8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Выставка рисунков и фотографий « Цветочная фантазия ». Букеты из живых цветов и сухоцветов.</w:t>
      </w:r>
    </w:p>
    <w:p w:rsidR="009F5839" w:rsidRPr="00BE706D" w:rsidRDefault="009F5839" w:rsidP="009F5839">
      <w:pPr>
        <w:pStyle w:val="a4"/>
        <w:numPr>
          <w:ilvl w:val="0"/>
          <w:numId w:val="11"/>
        </w:numPr>
        <w:shd w:val="clear" w:color="auto" w:fill="auto"/>
        <w:tabs>
          <w:tab w:val="left" w:pos="189"/>
        </w:tabs>
        <w:spacing w:before="0" w:line="240" w:lineRule="auto"/>
        <w:ind w:lef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Демонстрация выращенных комнатных растений.</w:t>
      </w:r>
    </w:p>
    <w:p w:rsidR="009F5839" w:rsidRPr="00BE706D" w:rsidRDefault="009F5839" w:rsidP="009F5839">
      <w:pPr>
        <w:pStyle w:val="a4"/>
        <w:numPr>
          <w:ilvl w:val="0"/>
          <w:numId w:val="12"/>
        </w:numPr>
        <w:shd w:val="clear" w:color="auto" w:fill="auto"/>
        <w:tabs>
          <w:tab w:val="left" w:pos="214"/>
        </w:tabs>
        <w:spacing w:before="0" w:after="237" w:line="240" w:lineRule="auto"/>
        <w:ind w:left="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Стол, на котором - указатель « Жюри », стулья.</w:t>
      </w:r>
    </w:p>
    <w:p w:rsidR="009F5839" w:rsidRPr="00BE706D" w:rsidRDefault="009F5839" w:rsidP="009F5839">
      <w:pPr>
        <w:pStyle w:val="a4"/>
        <w:numPr>
          <w:ilvl w:val="0"/>
          <w:numId w:val="12"/>
        </w:numPr>
        <w:shd w:val="clear" w:color="auto" w:fill="auto"/>
        <w:tabs>
          <w:tab w:val="left" w:pos="214"/>
        </w:tabs>
        <w:spacing w:before="0" w:after="232" w:line="240" w:lineRule="auto"/>
        <w:ind w:left="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Табло, на котором название предстоящих конкурсов.</w:t>
      </w:r>
    </w:p>
    <w:p w:rsidR="009F5839" w:rsidRPr="00BE706D" w:rsidRDefault="009F5839" w:rsidP="009F5839">
      <w:pPr>
        <w:pStyle w:val="11"/>
        <w:keepNext/>
        <w:keepLines/>
        <w:shd w:val="clear" w:color="auto" w:fill="auto"/>
        <w:spacing w:after="149" w:line="240" w:lineRule="auto"/>
        <w:ind w:left="2760"/>
        <w:rPr>
          <w:rFonts w:asciiTheme="minorHAnsi" w:hAnsiTheme="minorHAnsi" w:cstheme="minorHAnsi"/>
          <w:b w:val="0"/>
        </w:rPr>
      </w:pPr>
      <w:r w:rsidRPr="00BE706D">
        <w:rPr>
          <w:rStyle w:val="13"/>
          <w:rFonts w:asciiTheme="minorHAnsi" w:hAnsiTheme="minorHAnsi" w:cstheme="minorHAnsi"/>
          <w:b/>
          <w:bCs/>
        </w:rPr>
        <w:t xml:space="preserve">                              Ход праздника.</w:t>
      </w:r>
    </w:p>
    <w:p w:rsidR="009F5839" w:rsidRPr="00BE706D" w:rsidRDefault="009F5839" w:rsidP="009F5839">
      <w:pPr>
        <w:pStyle w:val="a4"/>
        <w:shd w:val="clear" w:color="auto" w:fill="auto"/>
        <w:spacing w:before="0" w:after="116" w:line="240" w:lineRule="auto"/>
        <w:ind w:left="6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Праздник начинается музыкой «Вальс цветов» из балета П.И. Чайковского «Щелкунчик».</w:t>
      </w:r>
    </w:p>
    <w:p w:rsidR="009F5839" w:rsidRPr="00BE706D" w:rsidRDefault="009F5839" w:rsidP="009F5839">
      <w:pPr>
        <w:pStyle w:val="a4"/>
        <w:shd w:val="clear" w:color="auto" w:fill="auto"/>
        <w:spacing w:before="0" w:after="173" w:line="240" w:lineRule="auto"/>
        <w:ind w:left="6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Style w:val="41"/>
          <w:rFonts w:asciiTheme="minorHAnsi" w:hAnsiTheme="minorHAnsi" w:cstheme="minorHAnsi"/>
          <w:b w:val="0"/>
          <w:sz w:val="28"/>
          <w:szCs w:val="28"/>
        </w:rPr>
        <w:t>Учитель:</w:t>
      </w:r>
      <w:r w:rsidRPr="00BE706D">
        <w:rPr>
          <w:rFonts w:asciiTheme="minorHAnsi" w:hAnsiTheme="minorHAnsi" w:cstheme="minorHAnsi"/>
          <w:sz w:val="28"/>
          <w:szCs w:val="28"/>
        </w:rPr>
        <w:t xml:space="preserve"> Ребята, сегодня наш праздник будет посвящен цветам. Цветы самые красивые растения нашей планеты. Ни один праздник, ни одно торжественное событие не обходится без цветов. Даже самый скромный цветок оживит и украсит комнату. О цветах существует много, песен, стихотворений, загадок, легенд и преданий. Сейчас мы с вами познакомимся с жюри и начнем викторину, которая будет состоять из 7 конкурсов. Соревноваться будут две команды. Состязаясь, мы пополним наши знания интересными сведениями о цветах. И, надеюсь, вы будете еще внимательнее к окружающей нас живой природе. Для того чтобы познакомиться с нашими командами, я объявляю о начале первого конкурса.</w:t>
      </w:r>
    </w:p>
    <w:p w:rsidR="009F5839" w:rsidRPr="00BE706D" w:rsidRDefault="009F5839" w:rsidP="009F5839">
      <w:pPr>
        <w:pStyle w:val="11"/>
        <w:keepNext/>
        <w:keepLines/>
        <w:shd w:val="clear" w:color="auto" w:fill="auto"/>
        <w:spacing w:after="226" w:line="240" w:lineRule="auto"/>
        <w:ind w:left="60"/>
        <w:rPr>
          <w:rFonts w:asciiTheme="minorHAnsi" w:hAnsiTheme="minorHAnsi" w:cstheme="minorHAnsi"/>
          <w:b w:val="0"/>
        </w:rPr>
      </w:pPr>
      <w:r w:rsidRPr="00BE706D">
        <w:rPr>
          <w:rStyle w:val="13"/>
          <w:rFonts w:asciiTheme="minorHAnsi" w:hAnsiTheme="minorHAnsi" w:cstheme="minorHAnsi"/>
          <w:b/>
          <w:bCs/>
        </w:rPr>
        <w:t>Конкурсы.</w:t>
      </w:r>
    </w:p>
    <w:p w:rsidR="009F5839" w:rsidRPr="00BE706D" w:rsidRDefault="009F5839" w:rsidP="009F5839">
      <w:pPr>
        <w:pStyle w:val="25"/>
        <w:keepNext/>
        <w:keepLines/>
        <w:numPr>
          <w:ilvl w:val="1"/>
          <w:numId w:val="12"/>
        </w:numPr>
        <w:shd w:val="clear" w:color="auto" w:fill="auto"/>
        <w:tabs>
          <w:tab w:val="left" w:pos="305"/>
        </w:tabs>
        <w:spacing w:before="0" w:after="148" w:line="240" w:lineRule="auto"/>
        <w:ind w:left="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Конкурс « Приветствие ».</w:t>
      </w:r>
    </w:p>
    <w:p w:rsidR="009F5839" w:rsidRPr="00BE706D" w:rsidRDefault="009F5839" w:rsidP="009F5839">
      <w:pPr>
        <w:pStyle w:val="a4"/>
        <w:shd w:val="clear" w:color="auto" w:fill="auto"/>
        <w:spacing w:before="0" w:after="116" w:line="240" w:lineRule="auto"/>
        <w:ind w:left="6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Каждая команда по очереди представляется, сообщают свое название и девиз.</w:t>
      </w:r>
    </w:p>
    <w:p w:rsidR="009F5839" w:rsidRPr="00BE706D" w:rsidRDefault="009F5839" w:rsidP="009F5839">
      <w:pPr>
        <w:pStyle w:val="a4"/>
        <w:shd w:val="clear" w:color="auto" w:fill="auto"/>
        <w:spacing w:before="0" w:after="204" w:line="240" w:lineRule="auto"/>
        <w:ind w:left="6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Жюри оценивают конкурс, выставляют оценки и подводят предварительные итоги.</w:t>
      </w:r>
    </w:p>
    <w:p w:rsidR="009F5839" w:rsidRPr="00BE706D" w:rsidRDefault="009F5839" w:rsidP="009F5839">
      <w:pPr>
        <w:pStyle w:val="25"/>
        <w:keepNext/>
        <w:keepLines/>
        <w:numPr>
          <w:ilvl w:val="1"/>
          <w:numId w:val="12"/>
        </w:numPr>
        <w:shd w:val="clear" w:color="auto" w:fill="auto"/>
        <w:tabs>
          <w:tab w:val="left" w:pos="319"/>
        </w:tabs>
        <w:spacing w:before="0" w:after="153" w:line="240" w:lineRule="auto"/>
        <w:ind w:left="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Конкурс « Азбука цветов ».</w:t>
      </w:r>
    </w:p>
    <w:p w:rsidR="009F5839" w:rsidRPr="00BE706D" w:rsidRDefault="009F5839" w:rsidP="009F5839">
      <w:pPr>
        <w:pStyle w:val="a4"/>
        <w:shd w:val="clear" w:color="auto" w:fill="auto"/>
        <w:spacing w:before="0" w:after="116" w:line="240" w:lineRule="auto"/>
        <w:ind w:left="6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Команды по очереди называют красивоцветущие растения. Команда, назвавшая большее количество растений - побеждает.</w:t>
      </w:r>
    </w:p>
    <w:p w:rsidR="009F5839" w:rsidRPr="00BE706D" w:rsidRDefault="009F5839" w:rsidP="009F5839">
      <w:pPr>
        <w:pStyle w:val="a4"/>
        <w:shd w:val="clear" w:color="auto" w:fill="auto"/>
        <w:spacing w:before="0" w:after="208" w:line="240" w:lineRule="auto"/>
        <w:ind w:left="6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Жюри оценивают конкурс, выставляют оценки и подводят предварительные итоги.</w:t>
      </w:r>
    </w:p>
    <w:p w:rsidR="009F5839" w:rsidRPr="00BE706D" w:rsidRDefault="009F5839" w:rsidP="009F5839">
      <w:pPr>
        <w:pStyle w:val="25"/>
        <w:keepNext/>
        <w:keepLines/>
        <w:numPr>
          <w:ilvl w:val="1"/>
          <w:numId w:val="12"/>
        </w:numPr>
        <w:shd w:val="clear" w:color="auto" w:fill="auto"/>
        <w:tabs>
          <w:tab w:val="left" w:pos="324"/>
        </w:tabs>
        <w:spacing w:before="0" w:after="148" w:line="240" w:lineRule="auto"/>
        <w:ind w:left="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Музыкальный конкурс « Ромашки спрятались, поникли лютики ...».</w:t>
      </w:r>
    </w:p>
    <w:p w:rsidR="009F5839" w:rsidRPr="00BE706D" w:rsidRDefault="009F5839" w:rsidP="009F5839">
      <w:pPr>
        <w:pStyle w:val="a4"/>
        <w:shd w:val="clear" w:color="auto" w:fill="auto"/>
        <w:spacing w:before="0" w:line="240" w:lineRule="auto"/>
        <w:ind w:left="6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Каждая команда по очереди исполняют строчки из песен, в которых упоминаются какие либо цветы. Побеждает команда, исполнившая большее количество песен.</w:t>
      </w:r>
    </w:p>
    <w:p w:rsidR="009F5839" w:rsidRPr="00BE706D" w:rsidRDefault="009F5839" w:rsidP="009F5839">
      <w:pPr>
        <w:pStyle w:val="a4"/>
        <w:shd w:val="clear" w:color="auto" w:fill="auto"/>
        <w:spacing w:before="0" w:after="197" w:line="240" w:lineRule="auto"/>
        <w:ind w:left="60" w:right="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Жюри оценивают конкурс, выставляют оценки и подводят предварительные итоги.</w:t>
      </w:r>
    </w:p>
    <w:p w:rsidR="009F5839" w:rsidRPr="00BE706D" w:rsidRDefault="009F5839" w:rsidP="009F5839">
      <w:pPr>
        <w:pStyle w:val="121"/>
        <w:keepNext/>
        <w:keepLines/>
        <w:numPr>
          <w:ilvl w:val="0"/>
          <w:numId w:val="13"/>
        </w:numPr>
        <w:shd w:val="clear" w:color="auto" w:fill="auto"/>
        <w:tabs>
          <w:tab w:val="left" w:pos="319"/>
        </w:tabs>
        <w:spacing w:before="0" w:after="164" w:line="240" w:lineRule="auto"/>
        <w:ind w:left="60"/>
        <w:rPr>
          <w:rFonts w:asciiTheme="minorHAnsi" w:hAnsiTheme="minorHAnsi" w:cstheme="minorHAnsi"/>
          <w:b w:val="0"/>
          <w:sz w:val="28"/>
          <w:szCs w:val="28"/>
        </w:rPr>
      </w:pPr>
      <w:r w:rsidRPr="00BE706D">
        <w:rPr>
          <w:rStyle w:val="1220"/>
          <w:rFonts w:asciiTheme="minorHAnsi" w:hAnsiTheme="minorHAnsi" w:cstheme="minorHAnsi"/>
          <w:b/>
          <w:bCs/>
          <w:sz w:val="28"/>
          <w:szCs w:val="28"/>
        </w:rPr>
        <w:t>Конкурс « Легенды о цветах ».</w:t>
      </w:r>
    </w:p>
    <w:p w:rsidR="009F5839" w:rsidRPr="00BE706D" w:rsidRDefault="009F5839" w:rsidP="009F5839">
      <w:pPr>
        <w:pStyle w:val="a4"/>
        <w:shd w:val="clear" w:color="auto" w:fill="auto"/>
        <w:spacing w:before="0" w:after="116" w:line="240" w:lineRule="auto"/>
        <w:ind w:left="60" w:right="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Команды отчитываются по домашнему заданию, в ходе которого они должны представить команде - противнику легенду об одном из цветков, название которого нужно отгадать.</w:t>
      </w:r>
    </w:p>
    <w:p w:rsidR="009F5839" w:rsidRPr="00BE706D" w:rsidRDefault="009F5839" w:rsidP="009F5839">
      <w:pPr>
        <w:pStyle w:val="a4"/>
        <w:shd w:val="clear" w:color="auto" w:fill="auto"/>
        <w:spacing w:before="0" w:after="197" w:line="240" w:lineRule="auto"/>
        <w:ind w:left="60" w:right="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Жюри оценивают конкурс, выставляют оценки и подводят предварительные итоги.</w:t>
      </w:r>
    </w:p>
    <w:p w:rsidR="009F5839" w:rsidRPr="00BE706D" w:rsidRDefault="009F5839" w:rsidP="009F5839">
      <w:pPr>
        <w:pStyle w:val="121"/>
        <w:keepNext/>
        <w:keepLines/>
        <w:numPr>
          <w:ilvl w:val="0"/>
          <w:numId w:val="13"/>
        </w:numPr>
        <w:shd w:val="clear" w:color="auto" w:fill="auto"/>
        <w:tabs>
          <w:tab w:val="left" w:pos="319"/>
        </w:tabs>
        <w:spacing w:before="0" w:after="161" w:line="240" w:lineRule="auto"/>
        <w:ind w:left="60"/>
        <w:rPr>
          <w:rFonts w:asciiTheme="minorHAnsi" w:hAnsiTheme="minorHAnsi" w:cstheme="minorHAnsi"/>
          <w:b w:val="0"/>
          <w:sz w:val="28"/>
          <w:szCs w:val="28"/>
        </w:rPr>
      </w:pPr>
      <w:r w:rsidRPr="00BE706D">
        <w:rPr>
          <w:rStyle w:val="1220"/>
          <w:rFonts w:asciiTheme="minorHAnsi" w:hAnsiTheme="minorHAnsi" w:cstheme="minorHAnsi"/>
          <w:b/>
          <w:bCs/>
          <w:sz w:val="28"/>
          <w:szCs w:val="28"/>
        </w:rPr>
        <w:lastRenderedPageBreak/>
        <w:t>Конкурс « Мозговой штурм ».</w:t>
      </w:r>
    </w:p>
    <w:p w:rsidR="009F5839" w:rsidRPr="00BE706D" w:rsidRDefault="009F5839" w:rsidP="009F5839">
      <w:pPr>
        <w:pStyle w:val="a4"/>
        <w:shd w:val="clear" w:color="auto" w:fill="auto"/>
        <w:spacing w:before="0" w:after="120" w:line="240" w:lineRule="auto"/>
        <w:ind w:left="60" w:right="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Все вопросы, подготовленные к конкурсу, помещаются в большую коробку, перемешиваются. Участники команды вытягивают по очереди данные вопросы.</w:t>
      </w:r>
    </w:p>
    <w:p w:rsidR="009F5839" w:rsidRPr="00BE706D" w:rsidRDefault="009F5839" w:rsidP="009F5839">
      <w:pPr>
        <w:pStyle w:val="a4"/>
        <w:shd w:val="clear" w:color="auto" w:fill="auto"/>
        <w:spacing w:before="0" w:after="116" w:line="240" w:lineRule="auto"/>
        <w:ind w:left="60" w:right="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1. Как звали человека, который очень хотел создать каменный цветок? (Данила- мастер, персонаж сказки П. Бажова.)</w:t>
      </w:r>
    </w:p>
    <w:p w:rsidR="009F5839" w:rsidRPr="00BE706D" w:rsidRDefault="009F5839" w:rsidP="009F5839">
      <w:pPr>
        <w:pStyle w:val="a4"/>
        <w:numPr>
          <w:ilvl w:val="1"/>
          <w:numId w:val="13"/>
        </w:numPr>
        <w:shd w:val="clear" w:color="auto" w:fill="auto"/>
        <w:tabs>
          <w:tab w:val="left" w:pos="444"/>
        </w:tabs>
        <w:spacing w:before="0" w:after="120" w:line="240" w:lineRule="auto"/>
        <w:ind w:left="60" w:right="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 xml:space="preserve">В каком произведении герои летали на воздушном шаре в Цветочный город? </w:t>
      </w:r>
      <w:proofErr w:type="gramStart"/>
      <w:r w:rsidRPr="00BE706D">
        <w:rPr>
          <w:rFonts w:asciiTheme="minorHAnsi" w:hAnsiTheme="minorHAnsi" w:cstheme="minorHAnsi"/>
          <w:sz w:val="28"/>
          <w:szCs w:val="28"/>
        </w:rPr>
        <w:t>(Н. Носов.</w:t>
      </w:r>
      <w:proofErr w:type="gramEnd"/>
      <w:r w:rsidRPr="00BE706D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BE706D">
        <w:rPr>
          <w:rFonts w:asciiTheme="minorHAnsi" w:hAnsiTheme="minorHAnsi" w:cstheme="minorHAnsi"/>
          <w:sz w:val="28"/>
          <w:szCs w:val="28"/>
        </w:rPr>
        <w:t>«Незнайка и его друзья».)</w:t>
      </w:r>
      <w:proofErr w:type="gramEnd"/>
    </w:p>
    <w:p w:rsidR="009F5839" w:rsidRPr="00BE706D" w:rsidRDefault="009F5839" w:rsidP="009F5839">
      <w:pPr>
        <w:pStyle w:val="a4"/>
        <w:numPr>
          <w:ilvl w:val="1"/>
          <w:numId w:val="13"/>
        </w:numPr>
        <w:shd w:val="clear" w:color="auto" w:fill="auto"/>
        <w:tabs>
          <w:tab w:val="left" w:pos="415"/>
        </w:tabs>
        <w:spacing w:before="0" w:after="120" w:line="240" w:lineRule="auto"/>
        <w:ind w:left="60" w:right="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 xml:space="preserve">Герой, какой книги любил повторять слова: </w:t>
      </w:r>
      <w:proofErr w:type="gramStart"/>
      <w:r w:rsidRPr="00BE706D">
        <w:rPr>
          <w:rFonts w:asciiTheme="minorHAnsi" w:hAnsiTheme="minorHAnsi" w:cstheme="minorHAnsi"/>
          <w:sz w:val="28"/>
          <w:szCs w:val="28"/>
        </w:rPr>
        <w:t>«Лети, лети, лепесток, через запад на восток, через север, через юг, возвращайся, сделав круг...»?</w:t>
      </w:r>
      <w:proofErr w:type="gramEnd"/>
      <w:r w:rsidRPr="00BE706D">
        <w:rPr>
          <w:rFonts w:asciiTheme="minorHAnsi" w:hAnsiTheme="minorHAnsi" w:cstheme="minorHAnsi"/>
          <w:sz w:val="28"/>
          <w:szCs w:val="28"/>
        </w:rPr>
        <w:t xml:space="preserve"> («Цветик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706D">
        <w:rPr>
          <w:rFonts w:asciiTheme="minorHAnsi" w:hAnsiTheme="minorHAnsi" w:cstheme="minorHAnsi"/>
          <w:sz w:val="28"/>
          <w:szCs w:val="28"/>
        </w:rPr>
        <w:t>- семицветик ».)</w:t>
      </w:r>
    </w:p>
    <w:p w:rsidR="009F5839" w:rsidRPr="00BE706D" w:rsidRDefault="009F5839" w:rsidP="009F5839">
      <w:pPr>
        <w:pStyle w:val="a4"/>
        <w:numPr>
          <w:ilvl w:val="1"/>
          <w:numId w:val="13"/>
        </w:numPr>
        <w:shd w:val="clear" w:color="auto" w:fill="auto"/>
        <w:tabs>
          <w:tab w:val="left" w:pos="434"/>
        </w:tabs>
        <w:spacing w:before="0" w:after="124" w:line="240" w:lineRule="auto"/>
        <w:ind w:left="60" w:right="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От какого цветка приходил в ужас тигр Шерхан? (Огненный цветок, Р. Киплинг « Маугли ».)</w:t>
      </w:r>
    </w:p>
    <w:p w:rsidR="009F5839" w:rsidRPr="00BE706D" w:rsidRDefault="009F5839" w:rsidP="009F5839">
      <w:pPr>
        <w:pStyle w:val="a4"/>
        <w:numPr>
          <w:ilvl w:val="1"/>
          <w:numId w:val="13"/>
        </w:numPr>
        <w:shd w:val="clear" w:color="auto" w:fill="auto"/>
        <w:tabs>
          <w:tab w:val="left" w:pos="473"/>
        </w:tabs>
        <w:spacing w:before="0" w:after="197" w:line="240" w:lineRule="auto"/>
        <w:ind w:left="60" w:right="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Ботаники называют этот цветок виолой, а как он зовется в русском народе? (Анютины глазки.)</w:t>
      </w:r>
    </w:p>
    <w:p w:rsidR="009F5839" w:rsidRPr="00BE706D" w:rsidRDefault="009F5839" w:rsidP="009F5839">
      <w:pPr>
        <w:pStyle w:val="a4"/>
        <w:numPr>
          <w:ilvl w:val="1"/>
          <w:numId w:val="13"/>
        </w:numPr>
        <w:shd w:val="clear" w:color="auto" w:fill="auto"/>
        <w:tabs>
          <w:tab w:val="left" w:pos="386"/>
        </w:tabs>
        <w:spacing w:before="0" w:after="162" w:line="240" w:lineRule="auto"/>
        <w:ind w:left="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Как называют искусство составления букетов? (Икебана.)</w:t>
      </w:r>
    </w:p>
    <w:p w:rsidR="009F5839" w:rsidRPr="00BE706D" w:rsidRDefault="009F5839" w:rsidP="009F5839">
      <w:pPr>
        <w:pStyle w:val="a4"/>
        <w:numPr>
          <w:ilvl w:val="1"/>
          <w:numId w:val="13"/>
        </w:numPr>
        <w:shd w:val="clear" w:color="auto" w:fill="auto"/>
        <w:tabs>
          <w:tab w:val="left" w:pos="396"/>
        </w:tabs>
        <w:spacing w:before="0" w:after="200" w:line="240" w:lineRule="auto"/>
        <w:ind w:left="60" w:right="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Какой цветок первым произрастает на месте лесных пожарищ? (Иван- чай.)</w:t>
      </w:r>
    </w:p>
    <w:p w:rsidR="009F5839" w:rsidRPr="00BE706D" w:rsidRDefault="009F5839" w:rsidP="009F5839">
      <w:pPr>
        <w:pStyle w:val="a4"/>
        <w:numPr>
          <w:ilvl w:val="1"/>
          <w:numId w:val="13"/>
        </w:numPr>
        <w:shd w:val="clear" w:color="auto" w:fill="auto"/>
        <w:tabs>
          <w:tab w:val="left" w:pos="314"/>
        </w:tabs>
        <w:spacing w:before="0" w:after="148" w:line="240" w:lineRule="auto"/>
        <w:ind w:left="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Какая страна специализируется на выращивании тюльпанов? (Голландия.)</w:t>
      </w:r>
    </w:p>
    <w:p w:rsidR="009F5839" w:rsidRPr="00BE706D" w:rsidRDefault="009F5839" w:rsidP="009F5839">
      <w:pPr>
        <w:pStyle w:val="a4"/>
        <w:numPr>
          <w:ilvl w:val="1"/>
          <w:numId w:val="13"/>
        </w:numPr>
        <w:shd w:val="clear" w:color="auto" w:fill="auto"/>
        <w:tabs>
          <w:tab w:val="left" w:pos="430"/>
        </w:tabs>
        <w:spacing w:before="0" w:after="124" w:line="240" w:lineRule="auto"/>
        <w:ind w:left="60" w:right="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Для какой героини Г.Х. Андерсена цветок был местом постоянной прописки? (Дюймовочка.)</w:t>
      </w:r>
    </w:p>
    <w:p w:rsidR="009F5839" w:rsidRPr="00BE706D" w:rsidRDefault="009F5839" w:rsidP="009F5839">
      <w:pPr>
        <w:pStyle w:val="a4"/>
        <w:numPr>
          <w:ilvl w:val="1"/>
          <w:numId w:val="13"/>
        </w:numPr>
        <w:shd w:val="clear" w:color="auto" w:fill="auto"/>
        <w:tabs>
          <w:tab w:val="left" w:pos="511"/>
        </w:tabs>
        <w:spacing w:before="0" w:line="240" w:lineRule="auto"/>
        <w:ind w:left="60" w:right="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 xml:space="preserve">Какой цветок «украшал» плечо известной героини романа известного французского писателя? </w:t>
      </w:r>
      <w:proofErr w:type="gramStart"/>
      <w:r w:rsidRPr="00BE706D">
        <w:rPr>
          <w:rFonts w:asciiTheme="minorHAnsi" w:hAnsiTheme="minorHAnsi" w:cstheme="minorHAnsi"/>
          <w:sz w:val="28"/>
          <w:szCs w:val="28"/>
        </w:rPr>
        <w:t>(Лилия, миледи.</w:t>
      </w:r>
      <w:proofErr w:type="gramEnd"/>
      <w:r w:rsidRPr="00BE706D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BE706D">
        <w:rPr>
          <w:rFonts w:asciiTheme="minorHAnsi" w:hAnsiTheme="minorHAnsi" w:cstheme="minorHAnsi"/>
          <w:sz w:val="28"/>
          <w:szCs w:val="28"/>
        </w:rPr>
        <w:t>А. Дюма « Три мушкетера ».)</w:t>
      </w:r>
      <w:proofErr w:type="gramEnd"/>
    </w:p>
    <w:p w:rsidR="009F5839" w:rsidRPr="00BE706D" w:rsidRDefault="009F5839" w:rsidP="009F5839">
      <w:pPr>
        <w:pStyle w:val="a4"/>
        <w:numPr>
          <w:ilvl w:val="0"/>
          <w:numId w:val="14"/>
        </w:numPr>
        <w:shd w:val="clear" w:color="auto" w:fill="auto"/>
        <w:tabs>
          <w:tab w:val="left" w:pos="430"/>
        </w:tabs>
        <w:spacing w:before="0" w:after="173" w:line="240" w:lineRule="auto"/>
        <w:ind w:left="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 xml:space="preserve">В </w:t>
      </w:r>
      <w:proofErr w:type="gramStart"/>
      <w:r w:rsidRPr="00BE706D">
        <w:rPr>
          <w:rFonts w:asciiTheme="minorHAnsi" w:hAnsiTheme="minorHAnsi" w:cstheme="minorHAnsi"/>
          <w:sz w:val="28"/>
          <w:szCs w:val="28"/>
        </w:rPr>
        <w:t>гербе</w:t>
      </w:r>
      <w:proofErr w:type="gramEnd"/>
      <w:r w:rsidRPr="00BE706D">
        <w:rPr>
          <w:rFonts w:asciiTheme="minorHAnsi" w:hAnsiTheme="minorHAnsi" w:cstheme="minorHAnsi"/>
          <w:sz w:val="28"/>
          <w:szCs w:val="28"/>
        </w:rPr>
        <w:t xml:space="preserve"> какого государства можно увидеть цветок хризантема? (Япония.)</w:t>
      </w:r>
    </w:p>
    <w:p w:rsidR="009F5839" w:rsidRPr="00BE706D" w:rsidRDefault="009F5839" w:rsidP="009F5839">
      <w:pPr>
        <w:pStyle w:val="a4"/>
        <w:numPr>
          <w:ilvl w:val="0"/>
          <w:numId w:val="14"/>
        </w:numPr>
        <w:shd w:val="clear" w:color="auto" w:fill="auto"/>
        <w:tabs>
          <w:tab w:val="left" w:pos="497"/>
        </w:tabs>
        <w:spacing w:before="0" w:after="189" w:line="240" w:lineRule="auto"/>
        <w:ind w:left="6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Древнеегипетский бог Осирис всегда изображался сидящим на цветке. Каком? (Лотос.)</w:t>
      </w:r>
    </w:p>
    <w:p w:rsidR="009F5839" w:rsidRPr="00BE706D" w:rsidRDefault="009F5839" w:rsidP="009F5839">
      <w:pPr>
        <w:pStyle w:val="a4"/>
        <w:numPr>
          <w:ilvl w:val="0"/>
          <w:numId w:val="14"/>
        </w:numPr>
        <w:shd w:val="clear" w:color="auto" w:fill="auto"/>
        <w:tabs>
          <w:tab w:val="left" w:pos="430"/>
        </w:tabs>
        <w:spacing w:before="0" w:after="174" w:line="240" w:lineRule="auto"/>
        <w:ind w:left="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Какой цветок является смыслом эгоцентризма? (Нарцисс.)</w:t>
      </w:r>
    </w:p>
    <w:p w:rsidR="009F5839" w:rsidRPr="00BE706D" w:rsidRDefault="009F5839" w:rsidP="009F5839">
      <w:pPr>
        <w:pStyle w:val="a4"/>
        <w:numPr>
          <w:ilvl w:val="0"/>
          <w:numId w:val="14"/>
        </w:numPr>
        <w:shd w:val="clear" w:color="auto" w:fill="auto"/>
        <w:tabs>
          <w:tab w:val="left" w:pos="550"/>
        </w:tabs>
        <w:spacing w:before="0" w:after="193" w:line="240" w:lineRule="auto"/>
        <w:ind w:left="60" w:right="40"/>
        <w:rPr>
          <w:rFonts w:asciiTheme="minorHAnsi" w:hAnsiTheme="minorHAnsi" w:cstheme="minorHAnsi"/>
          <w:sz w:val="28"/>
          <w:szCs w:val="28"/>
        </w:rPr>
      </w:pPr>
      <w:proofErr w:type="gramStart"/>
      <w:r w:rsidRPr="00BE706D">
        <w:rPr>
          <w:rFonts w:asciiTheme="minorHAnsi" w:hAnsiTheme="minorHAnsi" w:cstheme="minorHAnsi"/>
          <w:sz w:val="28"/>
          <w:szCs w:val="28"/>
        </w:rPr>
        <w:t>Название</w:t>
      </w:r>
      <w:proofErr w:type="gramEnd"/>
      <w:r w:rsidRPr="00BE706D">
        <w:rPr>
          <w:rFonts w:asciiTheme="minorHAnsi" w:hAnsiTheme="minorHAnsi" w:cstheme="minorHAnsi"/>
          <w:sz w:val="28"/>
          <w:szCs w:val="28"/>
        </w:rPr>
        <w:t xml:space="preserve"> какого цветка взято на вооружение министерством внутренних дел? (« Черемуха » - слезоточивый газ.)</w:t>
      </w:r>
    </w:p>
    <w:p w:rsidR="009F5839" w:rsidRPr="00BE706D" w:rsidRDefault="009F5839" w:rsidP="009F5839">
      <w:pPr>
        <w:pStyle w:val="a4"/>
        <w:numPr>
          <w:ilvl w:val="0"/>
          <w:numId w:val="14"/>
        </w:numPr>
        <w:shd w:val="clear" w:color="auto" w:fill="auto"/>
        <w:tabs>
          <w:tab w:val="left" w:pos="430"/>
        </w:tabs>
        <w:spacing w:before="0" w:after="178" w:line="240" w:lineRule="auto"/>
        <w:ind w:left="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Какой цветок является символом Шотландии? (Чертополох.)</w:t>
      </w:r>
    </w:p>
    <w:p w:rsidR="009F5839" w:rsidRPr="00BE706D" w:rsidRDefault="009F5839" w:rsidP="009F5839">
      <w:pPr>
        <w:pStyle w:val="a4"/>
        <w:numPr>
          <w:ilvl w:val="0"/>
          <w:numId w:val="14"/>
        </w:numPr>
        <w:shd w:val="clear" w:color="auto" w:fill="auto"/>
        <w:tabs>
          <w:tab w:val="left" w:pos="554"/>
        </w:tabs>
        <w:spacing w:before="0" w:after="112" w:line="240" w:lineRule="auto"/>
        <w:ind w:left="6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Какие цветы, по мнению Наталии Королевой, являются вестниками разлуки? (Желтые тюльпаны.)</w:t>
      </w:r>
    </w:p>
    <w:p w:rsidR="009F5839" w:rsidRPr="00BE706D" w:rsidRDefault="009F5839" w:rsidP="009F5839">
      <w:pPr>
        <w:pStyle w:val="a4"/>
        <w:numPr>
          <w:ilvl w:val="0"/>
          <w:numId w:val="14"/>
        </w:numPr>
        <w:shd w:val="clear" w:color="auto" w:fill="auto"/>
        <w:tabs>
          <w:tab w:val="left" w:pos="458"/>
        </w:tabs>
        <w:spacing w:before="0" w:after="124" w:line="240" w:lineRule="auto"/>
        <w:ind w:left="6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Какой известный писатель заставил цвести подснежники в феврале? (С.Я. Маршак, сказка « Двенадцать месяцев ».)</w:t>
      </w:r>
    </w:p>
    <w:p w:rsidR="009F5839" w:rsidRPr="00BE706D" w:rsidRDefault="009F5839" w:rsidP="009F5839">
      <w:pPr>
        <w:pStyle w:val="a4"/>
        <w:numPr>
          <w:ilvl w:val="0"/>
          <w:numId w:val="14"/>
        </w:numPr>
        <w:shd w:val="clear" w:color="auto" w:fill="auto"/>
        <w:tabs>
          <w:tab w:val="left" w:pos="478"/>
        </w:tabs>
        <w:spacing w:before="0" w:after="116" w:line="240" w:lineRule="auto"/>
        <w:ind w:left="6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Какой цветок полицейские всего мира считают врагом номер один? (Мак - сырье для производства опиума.)</w:t>
      </w:r>
    </w:p>
    <w:p w:rsidR="009F5839" w:rsidRPr="00BE706D" w:rsidRDefault="009F5839" w:rsidP="009F5839">
      <w:pPr>
        <w:pStyle w:val="a4"/>
        <w:numPr>
          <w:ilvl w:val="0"/>
          <w:numId w:val="14"/>
        </w:numPr>
        <w:shd w:val="clear" w:color="auto" w:fill="auto"/>
        <w:tabs>
          <w:tab w:val="left" w:pos="526"/>
        </w:tabs>
        <w:spacing w:before="0" w:after="116" w:line="240" w:lineRule="auto"/>
        <w:ind w:left="6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Как называется напиток древнегреческих богов, сделанный из цветочной пыльцы? (Нектар.)</w:t>
      </w:r>
    </w:p>
    <w:p w:rsidR="009F5839" w:rsidRPr="00BE706D" w:rsidRDefault="009F5839" w:rsidP="009F5839">
      <w:pPr>
        <w:pStyle w:val="a4"/>
        <w:numPr>
          <w:ilvl w:val="0"/>
          <w:numId w:val="14"/>
        </w:numPr>
        <w:shd w:val="clear" w:color="auto" w:fill="auto"/>
        <w:tabs>
          <w:tab w:val="left" w:pos="535"/>
        </w:tabs>
        <w:spacing w:before="0" w:after="120" w:line="240" w:lineRule="auto"/>
        <w:ind w:left="6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Что собирался подарить любимой девушке Александр Барыкин, катаясь на экологически чистом транспорте? («Букет», песня на стихи Н. Рубцова.)</w:t>
      </w:r>
    </w:p>
    <w:p w:rsidR="009F5839" w:rsidRPr="00BE706D" w:rsidRDefault="009F5839" w:rsidP="009F5839">
      <w:pPr>
        <w:pStyle w:val="a4"/>
        <w:numPr>
          <w:ilvl w:val="0"/>
          <w:numId w:val="14"/>
        </w:numPr>
        <w:shd w:val="clear" w:color="auto" w:fill="auto"/>
        <w:tabs>
          <w:tab w:val="left" w:pos="593"/>
        </w:tabs>
        <w:spacing w:before="0" w:after="120" w:line="240" w:lineRule="auto"/>
        <w:ind w:left="6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Как называется универсальное средство для определения степени влюбленности молодого человека в девушку? (Ромашка, цветок для гадания.)</w:t>
      </w:r>
    </w:p>
    <w:p w:rsidR="009F5839" w:rsidRPr="00BE706D" w:rsidRDefault="009F5839" w:rsidP="009F5839">
      <w:pPr>
        <w:pStyle w:val="a4"/>
        <w:numPr>
          <w:ilvl w:val="0"/>
          <w:numId w:val="14"/>
        </w:numPr>
        <w:shd w:val="clear" w:color="auto" w:fill="auto"/>
        <w:tabs>
          <w:tab w:val="left" w:pos="478"/>
        </w:tabs>
        <w:spacing w:before="0" w:after="116" w:line="240" w:lineRule="auto"/>
        <w:ind w:left="6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 xml:space="preserve">Когда, по народным приметам и преданиям, цветет папоротник? </w:t>
      </w:r>
      <w:proofErr w:type="gramStart"/>
      <w:r w:rsidRPr="00BE706D">
        <w:rPr>
          <w:rFonts w:asciiTheme="minorHAnsi" w:hAnsiTheme="minorHAnsi" w:cstheme="minorHAnsi"/>
          <w:sz w:val="28"/>
          <w:szCs w:val="28"/>
        </w:rPr>
        <w:t>(В ночь на Ивана Купалу.</w:t>
      </w:r>
      <w:proofErr w:type="gramEnd"/>
      <w:r w:rsidRPr="00BE706D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BE706D">
        <w:rPr>
          <w:rFonts w:asciiTheme="minorHAnsi" w:hAnsiTheme="minorHAnsi" w:cstheme="minorHAnsi"/>
          <w:sz w:val="28"/>
          <w:szCs w:val="28"/>
        </w:rPr>
        <w:t>С 23 на 24 июня по старому стилю.)</w:t>
      </w:r>
      <w:proofErr w:type="gramEnd"/>
    </w:p>
    <w:p w:rsidR="009F5839" w:rsidRPr="00BE706D" w:rsidRDefault="009F5839" w:rsidP="009F5839">
      <w:pPr>
        <w:pStyle w:val="a4"/>
        <w:numPr>
          <w:ilvl w:val="0"/>
          <w:numId w:val="14"/>
        </w:numPr>
        <w:shd w:val="clear" w:color="auto" w:fill="auto"/>
        <w:tabs>
          <w:tab w:val="left" w:pos="506"/>
        </w:tabs>
        <w:spacing w:before="0" w:after="128" w:line="240" w:lineRule="auto"/>
        <w:ind w:left="6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Этот цветок можно назвать королевой сада, однако сорвать его не так просто. (Роза.)</w:t>
      </w:r>
    </w:p>
    <w:p w:rsidR="009F5839" w:rsidRPr="00BE706D" w:rsidRDefault="009F5839" w:rsidP="009F5839">
      <w:pPr>
        <w:pStyle w:val="a4"/>
        <w:numPr>
          <w:ilvl w:val="0"/>
          <w:numId w:val="14"/>
        </w:numPr>
        <w:shd w:val="clear" w:color="auto" w:fill="auto"/>
        <w:tabs>
          <w:tab w:val="left" w:pos="674"/>
        </w:tabs>
        <w:spacing w:before="0" w:after="120" w:line="240" w:lineRule="auto"/>
        <w:ind w:left="6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Элегантный цветок красного, белого, желтого цвета, одна луковица которого в XVII веке стоила целое состояние. (Тюльпан.)</w:t>
      </w:r>
    </w:p>
    <w:p w:rsidR="009F5839" w:rsidRPr="00BE706D" w:rsidRDefault="009F5839" w:rsidP="009F5839">
      <w:pPr>
        <w:pStyle w:val="a4"/>
        <w:numPr>
          <w:ilvl w:val="0"/>
          <w:numId w:val="14"/>
        </w:numPr>
        <w:shd w:val="clear" w:color="auto" w:fill="auto"/>
        <w:tabs>
          <w:tab w:val="left" w:pos="626"/>
        </w:tabs>
        <w:spacing w:before="0" w:after="116" w:line="240" w:lineRule="auto"/>
        <w:ind w:left="6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Этот цветок - отличный медок. 1 га земли, усеянной этими цветами, может дать до 50 кг меда. Люди используют его в пищу: из корней готовят кофе, из листьев - салат, из цветков - варенье. Это настоящий кладезь витаминов. (Одуванчик.)</w:t>
      </w:r>
    </w:p>
    <w:p w:rsidR="009F5839" w:rsidRPr="00BE706D" w:rsidRDefault="009F5839" w:rsidP="009F5839">
      <w:pPr>
        <w:pStyle w:val="a4"/>
        <w:numPr>
          <w:ilvl w:val="0"/>
          <w:numId w:val="14"/>
        </w:numPr>
        <w:shd w:val="clear" w:color="auto" w:fill="auto"/>
        <w:tabs>
          <w:tab w:val="left" w:pos="478"/>
        </w:tabs>
        <w:spacing w:before="0" w:line="240" w:lineRule="auto"/>
        <w:ind w:left="6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Настоящее название этого цветка - нивяник. Но мы в быту называем его другим словом, путая с цветком, очень похожим на этот. (Ромашка.)</w:t>
      </w:r>
    </w:p>
    <w:p w:rsidR="009F5839" w:rsidRPr="00BE706D" w:rsidRDefault="009F5839" w:rsidP="009F5839">
      <w:pPr>
        <w:pStyle w:val="a4"/>
        <w:numPr>
          <w:ilvl w:val="0"/>
          <w:numId w:val="15"/>
        </w:numPr>
        <w:shd w:val="clear" w:color="auto" w:fill="auto"/>
        <w:tabs>
          <w:tab w:val="left" w:pos="462"/>
        </w:tabs>
        <w:spacing w:before="0" w:after="120" w:line="240" w:lineRule="auto"/>
        <w:ind w:left="4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Для хлебороба этот цветок является злейшим врагом, он растет во ржи, засоряет посевы. (Василек.)</w:t>
      </w:r>
    </w:p>
    <w:p w:rsidR="009F5839" w:rsidRPr="00BE706D" w:rsidRDefault="009F5839" w:rsidP="009F5839">
      <w:pPr>
        <w:pStyle w:val="a4"/>
        <w:numPr>
          <w:ilvl w:val="0"/>
          <w:numId w:val="15"/>
        </w:numPr>
        <w:shd w:val="clear" w:color="auto" w:fill="auto"/>
        <w:tabs>
          <w:tab w:val="left" w:pos="515"/>
        </w:tabs>
        <w:spacing w:before="0" w:after="120" w:line="240" w:lineRule="auto"/>
        <w:ind w:left="4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Этот цветок называют «зеленым акробатом». Поначалу он, как и все растения, растет вверх. Потом верхушка его начинает вращаться против часовой стрелки, описывая в солнечную погоду полный круг всего за два часа. Встретив при вращении какую- либо опору, он цепляется за нее и растет вверх. (Вьюнок.)</w:t>
      </w:r>
    </w:p>
    <w:p w:rsidR="009F5839" w:rsidRPr="00BE706D" w:rsidRDefault="009F5839" w:rsidP="009F5839">
      <w:pPr>
        <w:pStyle w:val="a4"/>
        <w:numPr>
          <w:ilvl w:val="0"/>
          <w:numId w:val="15"/>
        </w:numPr>
        <w:shd w:val="clear" w:color="auto" w:fill="auto"/>
        <w:tabs>
          <w:tab w:val="left" w:pos="448"/>
        </w:tabs>
        <w:spacing w:before="0" w:after="116" w:line="240" w:lineRule="auto"/>
        <w:ind w:left="4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 xml:space="preserve">В 1500 году в Италии в окрестностях города Компанья епископ Паулиний как- то утром на прогулке созерцал красоту природы. Красота цветов привела его в умиление, он стал просить Господа, чтобы тот послал ему какое- либо знамение. И вдруг епископ услышал, как под легким ветерком цветы начали тихонько звенеть. Епископ </w:t>
      </w:r>
      <w:proofErr w:type="gramStart"/>
      <w:r w:rsidRPr="00BE706D">
        <w:rPr>
          <w:rFonts w:asciiTheme="minorHAnsi" w:hAnsiTheme="minorHAnsi" w:cstheme="minorHAnsi"/>
          <w:sz w:val="28"/>
          <w:szCs w:val="28"/>
        </w:rPr>
        <w:t>счел это за божий знак повелел</w:t>
      </w:r>
      <w:proofErr w:type="gramEnd"/>
      <w:r w:rsidRPr="00BE706D">
        <w:rPr>
          <w:rFonts w:asciiTheme="minorHAnsi" w:hAnsiTheme="minorHAnsi" w:cstheme="minorHAnsi"/>
          <w:sz w:val="28"/>
          <w:szCs w:val="28"/>
        </w:rPr>
        <w:t xml:space="preserve"> укрепить на вершине собора гигантское изображение этого цветка. (Колокольчик.)</w:t>
      </w:r>
    </w:p>
    <w:p w:rsidR="009F5839" w:rsidRPr="00BE706D" w:rsidRDefault="009F5839" w:rsidP="009F5839">
      <w:pPr>
        <w:pStyle w:val="a4"/>
        <w:numPr>
          <w:ilvl w:val="0"/>
          <w:numId w:val="15"/>
        </w:numPr>
        <w:shd w:val="clear" w:color="auto" w:fill="auto"/>
        <w:tabs>
          <w:tab w:val="left" w:pos="539"/>
        </w:tabs>
        <w:spacing w:before="0" w:after="120" w:line="240" w:lineRule="auto"/>
        <w:ind w:left="4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 xml:space="preserve">Какой цветок является самым большим? </w:t>
      </w:r>
      <w:proofErr w:type="gramStart"/>
      <w:r w:rsidRPr="00BE706D">
        <w:rPr>
          <w:rFonts w:asciiTheme="minorHAnsi" w:hAnsiTheme="minorHAnsi" w:cstheme="minorHAnsi"/>
          <w:sz w:val="28"/>
          <w:szCs w:val="28"/>
        </w:rPr>
        <w:t>(Самым большим цветком является рафлезия арнольда, растущая в лесах Суматры.</w:t>
      </w:r>
      <w:proofErr w:type="gramEnd"/>
      <w:r w:rsidRPr="00BE706D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BE706D">
        <w:rPr>
          <w:rFonts w:asciiTheme="minorHAnsi" w:hAnsiTheme="minorHAnsi" w:cstheme="minorHAnsi"/>
          <w:sz w:val="28"/>
          <w:szCs w:val="28"/>
        </w:rPr>
        <w:t>Цветок имеет в поперечнике 1 м и весит 10 кг.)</w:t>
      </w:r>
      <w:proofErr w:type="gramEnd"/>
    </w:p>
    <w:p w:rsidR="009F5839" w:rsidRPr="00BE706D" w:rsidRDefault="009F5839" w:rsidP="009F5839">
      <w:pPr>
        <w:pStyle w:val="a4"/>
        <w:numPr>
          <w:ilvl w:val="0"/>
          <w:numId w:val="15"/>
        </w:numPr>
        <w:shd w:val="clear" w:color="auto" w:fill="auto"/>
        <w:tabs>
          <w:tab w:val="left" w:pos="458"/>
        </w:tabs>
        <w:spacing w:before="0" w:after="124" w:line="240" w:lineRule="auto"/>
        <w:ind w:left="4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 xml:space="preserve">У какого цветка в мире цветов самая короткая жизнь? </w:t>
      </w:r>
      <w:proofErr w:type="gramStart"/>
      <w:r w:rsidRPr="00BE706D">
        <w:rPr>
          <w:rFonts w:asciiTheme="minorHAnsi" w:hAnsiTheme="minorHAnsi" w:cstheme="minorHAnsi"/>
          <w:sz w:val="28"/>
          <w:szCs w:val="28"/>
        </w:rPr>
        <w:t>(Самая короткая в мире цветов жизнь у амазонского лотоса.</w:t>
      </w:r>
      <w:proofErr w:type="gramEnd"/>
      <w:r w:rsidRPr="00BE706D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BE706D">
        <w:rPr>
          <w:rFonts w:asciiTheme="minorHAnsi" w:hAnsiTheme="minorHAnsi" w:cstheme="minorHAnsi"/>
          <w:sz w:val="28"/>
          <w:szCs w:val="28"/>
        </w:rPr>
        <w:t>Его нежные желтые цветы распускаются на рассвете, но через полчаса уже увядают.)</w:t>
      </w:r>
      <w:proofErr w:type="gramEnd"/>
    </w:p>
    <w:p w:rsidR="009F5839" w:rsidRPr="00BE706D" w:rsidRDefault="009F5839" w:rsidP="009F5839">
      <w:pPr>
        <w:pStyle w:val="a4"/>
        <w:numPr>
          <w:ilvl w:val="0"/>
          <w:numId w:val="15"/>
        </w:numPr>
        <w:shd w:val="clear" w:color="auto" w:fill="auto"/>
        <w:tabs>
          <w:tab w:val="left" w:pos="664"/>
        </w:tabs>
        <w:spacing w:before="0" w:after="116" w:line="240" w:lineRule="auto"/>
        <w:ind w:left="4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Какой цветок живет самое продолжительное время? (Самое продолжительное время — 80 дней — живет цветок орхидеи.)</w:t>
      </w:r>
    </w:p>
    <w:p w:rsidR="009F5839" w:rsidRPr="00BE706D" w:rsidRDefault="009F5839" w:rsidP="009F5839">
      <w:pPr>
        <w:pStyle w:val="a4"/>
        <w:numPr>
          <w:ilvl w:val="0"/>
          <w:numId w:val="15"/>
        </w:numPr>
        <w:shd w:val="clear" w:color="auto" w:fill="auto"/>
        <w:tabs>
          <w:tab w:val="left" w:pos="554"/>
        </w:tabs>
        <w:spacing w:before="0" w:after="116" w:line="240" w:lineRule="auto"/>
        <w:ind w:left="4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lastRenderedPageBreak/>
        <w:t>Какой комнатный цветок имеет название «журавлиный нос» и за что? (Пеларгония, так как после опыления столбик у цветка разрастается в длинный клювик, похожий на клюв журавля.)</w:t>
      </w:r>
    </w:p>
    <w:p w:rsidR="009F5839" w:rsidRPr="00BE706D" w:rsidRDefault="009F5839" w:rsidP="009F5839">
      <w:pPr>
        <w:pStyle w:val="a4"/>
        <w:numPr>
          <w:ilvl w:val="0"/>
          <w:numId w:val="15"/>
        </w:numPr>
        <w:shd w:val="clear" w:color="auto" w:fill="auto"/>
        <w:tabs>
          <w:tab w:val="left" w:pos="510"/>
        </w:tabs>
        <w:spacing w:before="0" w:after="120" w:line="240" w:lineRule="auto"/>
        <w:ind w:left="4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Это растение напоминает нам хвост щуки, поэтому и прозвали его в народе «щучий хвост». Какое научное название у этого растения? (Сансевьера.)</w:t>
      </w:r>
    </w:p>
    <w:p w:rsidR="009F5839" w:rsidRPr="00BE706D" w:rsidRDefault="009F5839" w:rsidP="009F5839">
      <w:pPr>
        <w:pStyle w:val="a4"/>
        <w:numPr>
          <w:ilvl w:val="0"/>
          <w:numId w:val="15"/>
        </w:numPr>
        <w:shd w:val="clear" w:color="auto" w:fill="auto"/>
        <w:tabs>
          <w:tab w:val="left" w:pos="530"/>
        </w:tabs>
        <w:spacing w:before="0" w:after="120" w:line="240" w:lineRule="auto"/>
        <w:ind w:left="4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Очень популярное комнатное растение - неприхотливое выносливое, очень полезное, с красивыми изогнутыми листьями. Мелкие цветки появляются на тонких, длинных побегах « усах », а после отцветания на их месте образуются молодые растения. (Хлорофитум.)</w:t>
      </w:r>
    </w:p>
    <w:p w:rsidR="009F5839" w:rsidRPr="00BE706D" w:rsidRDefault="009F5839" w:rsidP="009F5839">
      <w:pPr>
        <w:pStyle w:val="a4"/>
        <w:numPr>
          <w:ilvl w:val="0"/>
          <w:numId w:val="15"/>
        </w:numPr>
        <w:shd w:val="clear" w:color="auto" w:fill="auto"/>
        <w:tabs>
          <w:tab w:val="left" w:pos="602"/>
        </w:tabs>
        <w:spacing w:before="0" w:line="240" w:lineRule="auto"/>
        <w:ind w:left="40" w:righ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Кто-то называет это растение прекрасным «чудовищем», кто-то «плаксой», а в Америке «пальмой ураганов». О каком растении идет речь? (Монстера.)</w:t>
      </w:r>
    </w:p>
    <w:p w:rsidR="009F5839" w:rsidRPr="00BE706D" w:rsidRDefault="009F5839" w:rsidP="009F5839">
      <w:pPr>
        <w:pStyle w:val="a4"/>
        <w:shd w:val="clear" w:color="auto" w:fill="auto"/>
        <w:tabs>
          <w:tab w:val="left" w:pos="602"/>
        </w:tabs>
        <w:spacing w:before="0" w:line="240" w:lineRule="auto"/>
        <w:ind w:right="40"/>
        <w:rPr>
          <w:rFonts w:asciiTheme="minorHAnsi" w:hAnsiTheme="minorHAnsi" w:cstheme="minorHAnsi"/>
          <w:sz w:val="28"/>
          <w:szCs w:val="28"/>
        </w:rPr>
      </w:pPr>
    </w:p>
    <w:p w:rsidR="009F5839" w:rsidRPr="00BE706D" w:rsidRDefault="009F5839" w:rsidP="009F5839">
      <w:pPr>
        <w:pStyle w:val="a4"/>
        <w:numPr>
          <w:ilvl w:val="0"/>
          <w:numId w:val="16"/>
        </w:numPr>
        <w:shd w:val="clear" w:color="auto" w:fill="auto"/>
        <w:tabs>
          <w:tab w:val="left" w:pos="563"/>
        </w:tabs>
        <w:spacing w:before="0" w:after="120" w:line="240" w:lineRule="auto"/>
        <w:ind w:left="40" w:right="2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Это комнатное растение называют еще « домашний доктор». Оно применяется в лечебных целях: при лечении туберкулёза, хронического бронхита, пневмонии, при заболеваниях горла, носа, гортани. Что это за растение? (Алоэ.)</w:t>
      </w:r>
    </w:p>
    <w:p w:rsidR="009F5839" w:rsidRPr="00BE706D" w:rsidRDefault="009F5839" w:rsidP="009F5839">
      <w:pPr>
        <w:pStyle w:val="a4"/>
        <w:numPr>
          <w:ilvl w:val="0"/>
          <w:numId w:val="16"/>
        </w:numPr>
        <w:shd w:val="clear" w:color="auto" w:fill="auto"/>
        <w:tabs>
          <w:tab w:val="left" w:pos="611"/>
        </w:tabs>
        <w:spacing w:before="0" w:after="116" w:line="240" w:lineRule="auto"/>
        <w:ind w:left="40" w:right="2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 xml:space="preserve">У этого красивоцветущего растения различная окраска цветов: фиолетовая, голубая, синяя, малиновая, розовая, белая; цветки простые и махровые с </w:t>
      </w:r>
      <w:proofErr w:type="gramStart"/>
      <w:r w:rsidRPr="00BE706D">
        <w:rPr>
          <w:rFonts w:asciiTheme="minorHAnsi" w:hAnsiTheme="minorHAnsi" w:cstheme="minorHAnsi"/>
          <w:sz w:val="28"/>
          <w:szCs w:val="28"/>
        </w:rPr>
        <w:t>округлыми</w:t>
      </w:r>
      <w:proofErr w:type="gramEnd"/>
      <w:r w:rsidRPr="00BE706D">
        <w:rPr>
          <w:rFonts w:asciiTheme="minorHAnsi" w:hAnsiTheme="minorHAnsi" w:cstheme="minorHAnsi"/>
          <w:sz w:val="28"/>
          <w:szCs w:val="28"/>
        </w:rPr>
        <w:t xml:space="preserve"> и бахромчатыми лепесткам. ( Сенполия - узамбарская фиалка.)</w:t>
      </w:r>
    </w:p>
    <w:p w:rsidR="009F5839" w:rsidRPr="00BE706D" w:rsidRDefault="009F5839" w:rsidP="009F5839">
      <w:pPr>
        <w:pStyle w:val="a4"/>
        <w:numPr>
          <w:ilvl w:val="0"/>
          <w:numId w:val="16"/>
        </w:numPr>
        <w:shd w:val="clear" w:color="auto" w:fill="auto"/>
        <w:tabs>
          <w:tab w:val="left" w:pos="496"/>
        </w:tabs>
        <w:spacing w:before="0" w:after="200" w:line="240" w:lineRule="auto"/>
        <w:ind w:left="40" w:right="2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Эти комнатные растения при цветении издают дурной запах. Гёте так определил эти растения «Самые красивые, самые чудовищные цветы». О каких комнатных цветах идет речь? (Стапелия.)</w:t>
      </w:r>
    </w:p>
    <w:p w:rsidR="009F5839" w:rsidRPr="00BE706D" w:rsidRDefault="009F5839" w:rsidP="009F5839">
      <w:pPr>
        <w:pStyle w:val="a4"/>
        <w:numPr>
          <w:ilvl w:val="0"/>
          <w:numId w:val="16"/>
        </w:numPr>
        <w:shd w:val="clear" w:color="auto" w:fill="auto"/>
        <w:tabs>
          <w:tab w:val="left" w:pos="434"/>
        </w:tabs>
        <w:spacing w:before="0" w:after="237" w:line="240" w:lineRule="auto"/>
        <w:ind w:lef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Цветок с девичьими очами? (Анютины глазки.)</w:t>
      </w:r>
    </w:p>
    <w:p w:rsidR="009F5839" w:rsidRPr="00BE706D" w:rsidRDefault="009F5839" w:rsidP="009F5839">
      <w:pPr>
        <w:pStyle w:val="a4"/>
        <w:numPr>
          <w:ilvl w:val="0"/>
          <w:numId w:val="16"/>
        </w:numPr>
        <w:shd w:val="clear" w:color="auto" w:fill="auto"/>
        <w:tabs>
          <w:tab w:val="left" w:pos="434"/>
        </w:tabs>
        <w:spacing w:before="0" w:after="152" w:line="240" w:lineRule="auto"/>
        <w:ind w:lef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Зеленый, но не крокодил, колючий, но не еж? (Кактус.)</w:t>
      </w:r>
    </w:p>
    <w:p w:rsidR="009F5839" w:rsidRPr="00BE706D" w:rsidRDefault="009F5839" w:rsidP="009F5839">
      <w:pPr>
        <w:pStyle w:val="a4"/>
        <w:numPr>
          <w:ilvl w:val="0"/>
          <w:numId w:val="16"/>
        </w:numPr>
        <w:shd w:val="clear" w:color="auto" w:fill="auto"/>
        <w:tabs>
          <w:tab w:val="left" w:pos="558"/>
        </w:tabs>
        <w:spacing w:before="0" w:after="120" w:line="240" w:lineRule="auto"/>
        <w:ind w:left="40" w:right="2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Индейцы называли этот цветок падающей звездой, а древние римляне - просто звездой. Соцветие этого растения и в самом деле напоминает яркую звезду. Как этот цветок называют сейчас? (Астра.)</w:t>
      </w:r>
    </w:p>
    <w:p w:rsidR="009F5839" w:rsidRPr="00BE706D" w:rsidRDefault="009F5839" w:rsidP="009F5839">
      <w:pPr>
        <w:pStyle w:val="a4"/>
        <w:shd w:val="clear" w:color="auto" w:fill="auto"/>
        <w:spacing w:before="0" w:after="200" w:line="240" w:lineRule="auto"/>
        <w:ind w:left="40" w:right="2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Жюри оценивают конкурс, выставляют оценки и подводят предварительные итоги.</w:t>
      </w:r>
    </w:p>
    <w:p w:rsidR="009F5839" w:rsidRPr="00BE706D" w:rsidRDefault="009F5839" w:rsidP="009F5839">
      <w:pPr>
        <w:pStyle w:val="121"/>
        <w:keepNext/>
        <w:keepLines/>
        <w:shd w:val="clear" w:color="auto" w:fill="auto"/>
        <w:spacing w:before="0" w:after="148" w:line="240" w:lineRule="auto"/>
        <w:ind w:left="40"/>
        <w:rPr>
          <w:rFonts w:asciiTheme="minorHAnsi" w:hAnsiTheme="minorHAnsi" w:cstheme="minorHAnsi"/>
          <w:b w:val="0"/>
          <w:sz w:val="28"/>
          <w:szCs w:val="28"/>
        </w:rPr>
      </w:pPr>
      <w:r w:rsidRPr="00BE706D">
        <w:rPr>
          <w:rStyle w:val="1220"/>
          <w:rFonts w:asciiTheme="minorHAnsi" w:hAnsiTheme="minorHAnsi" w:cstheme="minorHAnsi"/>
          <w:bCs/>
          <w:sz w:val="28"/>
          <w:szCs w:val="28"/>
        </w:rPr>
        <w:t xml:space="preserve">6. </w:t>
      </w:r>
      <w:r w:rsidRPr="00BE706D">
        <w:rPr>
          <w:rStyle w:val="1220"/>
          <w:rFonts w:asciiTheme="minorHAnsi" w:hAnsiTheme="minorHAnsi" w:cstheme="minorHAnsi"/>
          <w:b/>
          <w:bCs/>
          <w:sz w:val="28"/>
          <w:szCs w:val="28"/>
        </w:rPr>
        <w:t>Конкурс « Загадки ».</w:t>
      </w:r>
    </w:p>
    <w:p w:rsidR="009F5839" w:rsidRPr="00BE706D" w:rsidRDefault="009F5839" w:rsidP="009F5839">
      <w:pPr>
        <w:pStyle w:val="a4"/>
        <w:shd w:val="clear" w:color="auto" w:fill="auto"/>
        <w:spacing w:before="0" w:after="204" w:line="240" w:lineRule="auto"/>
        <w:ind w:left="40" w:right="20"/>
        <w:rPr>
          <w:rFonts w:asciiTheme="minorHAnsi" w:hAnsiTheme="minorHAnsi" w:cstheme="minorHAnsi"/>
          <w:sz w:val="28"/>
          <w:szCs w:val="28"/>
        </w:rPr>
      </w:pPr>
      <w:r w:rsidRPr="00BE706D">
        <w:rPr>
          <w:rStyle w:val="34"/>
          <w:rFonts w:asciiTheme="minorHAnsi" w:hAnsiTheme="minorHAnsi" w:cstheme="minorHAnsi"/>
          <w:b w:val="0"/>
          <w:sz w:val="28"/>
          <w:szCs w:val="28"/>
        </w:rPr>
        <w:t>Учитель</w:t>
      </w:r>
      <w:proofErr w:type="gramStart"/>
      <w:r w:rsidRPr="00BE706D">
        <w:rPr>
          <w:rStyle w:val="34"/>
          <w:rFonts w:asciiTheme="minorHAnsi" w:hAnsiTheme="minorHAnsi" w:cstheme="minorHAnsi"/>
          <w:b w:val="0"/>
          <w:sz w:val="28"/>
          <w:szCs w:val="28"/>
        </w:rPr>
        <w:t xml:space="preserve"> :</w:t>
      </w:r>
      <w:proofErr w:type="gramEnd"/>
      <w:r w:rsidRPr="00BE706D">
        <w:rPr>
          <w:rStyle w:val="34"/>
          <w:rFonts w:asciiTheme="minorHAnsi" w:hAnsiTheme="minorHAnsi" w:cstheme="minorHAnsi"/>
          <w:b w:val="0"/>
          <w:sz w:val="28"/>
          <w:szCs w:val="28"/>
        </w:rPr>
        <w:t xml:space="preserve"> Я</w:t>
      </w:r>
      <w:r w:rsidRPr="00BE706D">
        <w:rPr>
          <w:rFonts w:asciiTheme="minorHAnsi" w:hAnsiTheme="minorHAnsi" w:cstheme="minorHAnsi"/>
          <w:sz w:val="28"/>
          <w:szCs w:val="28"/>
        </w:rPr>
        <w:t xml:space="preserve"> вам буду по очереди загадывать загадки о цветах. За каждый правильный ответ команда получает один балл.</w:t>
      </w:r>
    </w:p>
    <w:p w:rsidR="009F5839" w:rsidRPr="00BE706D" w:rsidRDefault="009F5839" w:rsidP="009F5839">
      <w:pPr>
        <w:pStyle w:val="131"/>
        <w:keepNext/>
        <w:keepLines/>
        <w:shd w:val="clear" w:color="auto" w:fill="auto"/>
        <w:spacing w:before="0" w:after="237" w:line="240" w:lineRule="auto"/>
        <w:ind w:left="640"/>
        <w:rPr>
          <w:rFonts w:asciiTheme="minorHAnsi" w:hAnsiTheme="minorHAnsi" w:cstheme="minorHAnsi"/>
          <w:b w:val="0"/>
          <w:sz w:val="28"/>
          <w:szCs w:val="28"/>
        </w:rPr>
      </w:pPr>
      <w:r w:rsidRPr="00BE706D">
        <w:rPr>
          <w:rFonts w:asciiTheme="minorHAnsi" w:hAnsiTheme="minorHAnsi" w:cstheme="minorHAnsi"/>
          <w:b w:val="0"/>
          <w:sz w:val="28"/>
          <w:szCs w:val="28"/>
        </w:rPr>
        <w:t>Загадки:</w:t>
      </w:r>
    </w:p>
    <w:p w:rsidR="009F5839" w:rsidRPr="00BE706D" w:rsidRDefault="009F5839" w:rsidP="009F5839">
      <w:pPr>
        <w:pStyle w:val="a4"/>
        <w:numPr>
          <w:ilvl w:val="1"/>
          <w:numId w:val="16"/>
        </w:numPr>
        <w:shd w:val="clear" w:color="auto" w:fill="auto"/>
        <w:tabs>
          <w:tab w:val="left" w:pos="646"/>
        </w:tabs>
        <w:spacing w:before="0" w:after="67" w:line="240" w:lineRule="auto"/>
        <w:ind w:left="640" w:hanging="32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Синенький звонок висит, никогда он не звенит. (Колокольчик)</w:t>
      </w:r>
    </w:p>
    <w:p w:rsidR="009F5839" w:rsidRPr="00BE706D" w:rsidRDefault="009F5839" w:rsidP="009F5839">
      <w:pPr>
        <w:pStyle w:val="a4"/>
        <w:numPr>
          <w:ilvl w:val="1"/>
          <w:numId w:val="16"/>
        </w:numPr>
        <w:shd w:val="clear" w:color="auto" w:fill="auto"/>
        <w:tabs>
          <w:tab w:val="left" w:pos="651"/>
        </w:tabs>
        <w:spacing w:before="0" w:after="486" w:line="240" w:lineRule="auto"/>
        <w:ind w:left="640" w:hanging="32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Это зелье ты не тронь: жжется боль как огонь. (Крапива)</w:t>
      </w:r>
    </w:p>
    <w:p w:rsidR="009F5839" w:rsidRPr="00BE706D" w:rsidRDefault="009F5839" w:rsidP="009F5839">
      <w:pPr>
        <w:pStyle w:val="a4"/>
        <w:numPr>
          <w:ilvl w:val="1"/>
          <w:numId w:val="16"/>
        </w:numPr>
        <w:shd w:val="clear" w:color="auto" w:fill="auto"/>
        <w:tabs>
          <w:tab w:val="left" w:pos="646"/>
        </w:tabs>
        <w:spacing w:before="0" w:line="240" w:lineRule="auto"/>
        <w:ind w:left="640" w:right="1100" w:hanging="32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Даже ночью муравьишка</w:t>
      </w:r>
      <w:proofErr w:type="gramStart"/>
      <w:r w:rsidRPr="00BE706D">
        <w:rPr>
          <w:rFonts w:asciiTheme="minorHAnsi" w:hAnsiTheme="minorHAnsi" w:cstheme="minorHAnsi"/>
          <w:sz w:val="28"/>
          <w:szCs w:val="28"/>
        </w:rPr>
        <w:t xml:space="preserve"> Н</w:t>
      </w:r>
      <w:proofErr w:type="gramEnd"/>
      <w:r w:rsidRPr="00BE706D">
        <w:rPr>
          <w:rFonts w:asciiTheme="minorHAnsi" w:hAnsiTheme="minorHAnsi" w:cstheme="minorHAnsi"/>
          <w:sz w:val="28"/>
          <w:szCs w:val="28"/>
        </w:rPr>
        <w:t>е пропустит свой домишко:</w:t>
      </w:r>
    </w:p>
    <w:p w:rsidR="009F5839" w:rsidRPr="00BE706D" w:rsidRDefault="009F5839" w:rsidP="009F5839">
      <w:pPr>
        <w:pStyle w:val="a4"/>
        <w:shd w:val="clear" w:color="auto" w:fill="auto"/>
        <w:spacing w:before="0" w:line="240" w:lineRule="auto"/>
        <w:ind w:left="6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Путь - дорожку до зори освещают фонари.</w:t>
      </w:r>
    </w:p>
    <w:p w:rsidR="009F5839" w:rsidRPr="00BE706D" w:rsidRDefault="009F5839" w:rsidP="009F5839">
      <w:pPr>
        <w:pStyle w:val="a4"/>
        <w:shd w:val="clear" w:color="auto" w:fill="auto"/>
        <w:spacing w:before="0" w:line="240" w:lineRule="auto"/>
        <w:ind w:left="6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На больших столбах подряд лампы белые висят. (Ландыш)</w:t>
      </w:r>
    </w:p>
    <w:p w:rsidR="009F5839" w:rsidRPr="00BE706D" w:rsidRDefault="009F5839" w:rsidP="009F5839">
      <w:pPr>
        <w:pStyle w:val="a4"/>
        <w:numPr>
          <w:ilvl w:val="1"/>
          <w:numId w:val="16"/>
        </w:numPr>
        <w:shd w:val="clear" w:color="auto" w:fill="auto"/>
        <w:tabs>
          <w:tab w:val="left" w:pos="656"/>
        </w:tabs>
        <w:spacing w:before="0" w:line="240" w:lineRule="auto"/>
        <w:ind w:left="640" w:hanging="32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На воде увидел ты белые цветы.</w:t>
      </w:r>
    </w:p>
    <w:p w:rsidR="009F5839" w:rsidRPr="00BE706D" w:rsidRDefault="009F5839" w:rsidP="009F5839">
      <w:pPr>
        <w:pStyle w:val="a4"/>
        <w:shd w:val="clear" w:color="auto" w:fill="auto"/>
        <w:spacing w:before="0" w:line="240" w:lineRule="auto"/>
        <w:ind w:left="6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Эти жители реки на ночь прячут лепестки. (Водяная лилия)</w:t>
      </w:r>
    </w:p>
    <w:p w:rsidR="009F5839" w:rsidRPr="00BE706D" w:rsidRDefault="009F5839" w:rsidP="009F5839">
      <w:pPr>
        <w:pStyle w:val="a4"/>
        <w:shd w:val="clear" w:color="auto" w:fill="auto"/>
        <w:spacing w:before="0" w:after="57" w:line="240" w:lineRule="auto"/>
        <w:ind w:left="78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Есть один такой цветок, не вплетешь его в венок.</w:t>
      </w:r>
    </w:p>
    <w:p w:rsidR="009F5839" w:rsidRPr="00BE706D" w:rsidRDefault="009F5839" w:rsidP="009F5839">
      <w:pPr>
        <w:pStyle w:val="a4"/>
        <w:shd w:val="clear" w:color="auto" w:fill="auto"/>
        <w:spacing w:before="0" w:after="782" w:line="240" w:lineRule="auto"/>
        <w:ind w:left="78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На него подул слегка, был цветок - и нет цветка. (Одуванчик)</w:t>
      </w:r>
    </w:p>
    <w:p w:rsidR="009F5839" w:rsidRPr="00BE706D" w:rsidRDefault="009F5839" w:rsidP="009F5839">
      <w:pPr>
        <w:pStyle w:val="a4"/>
        <w:numPr>
          <w:ilvl w:val="0"/>
          <w:numId w:val="17"/>
        </w:numPr>
        <w:shd w:val="clear" w:color="auto" w:fill="auto"/>
        <w:tabs>
          <w:tab w:val="left" w:pos="751"/>
        </w:tabs>
        <w:spacing w:before="0" w:after="537" w:line="240" w:lineRule="auto"/>
        <w:ind w:left="780" w:hanging="3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Стоят в поле сестрички, желтый глазок, белые реснички. (Ромашка)</w:t>
      </w:r>
    </w:p>
    <w:p w:rsidR="009F5839" w:rsidRPr="00BE706D" w:rsidRDefault="009F5839" w:rsidP="009F5839">
      <w:pPr>
        <w:pStyle w:val="a4"/>
        <w:numPr>
          <w:ilvl w:val="0"/>
          <w:numId w:val="17"/>
        </w:numPr>
        <w:shd w:val="clear" w:color="auto" w:fill="auto"/>
        <w:tabs>
          <w:tab w:val="left" w:pos="746"/>
        </w:tabs>
        <w:spacing w:before="0" w:after="782" w:line="240" w:lineRule="auto"/>
        <w:ind w:left="780" w:hanging="3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Из-под снега расцветает, раньше всех весну встречает. (Подснежник)</w:t>
      </w:r>
    </w:p>
    <w:p w:rsidR="009F5839" w:rsidRPr="00BE706D" w:rsidRDefault="009F5839" w:rsidP="009F5839">
      <w:pPr>
        <w:pStyle w:val="a4"/>
        <w:numPr>
          <w:ilvl w:val="0"/>
          <w:numId w:val="17"/>
        </w:numPr>
        <w:shd w:val="clear" w:color="auto" w:fill="auto"/>
        <w:tabs>
          <w:tab w:val="left" w:pos="756"/>
        </w:tabs>
        <w:spacing w:before="0" w:after="332" w:line="240" w:lineRule="auto"/>
        <w:ind w:left="780" w:hanging="3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Строга и зла красавица, когда к ней прикасаются. (Роза)</w:t>
      </w:r>
    </w:p>
    <w:p w:rsidR="009F5839" w:rsidRPr="00BE706D" w:rsidRDefault="009F5839" w:rsidP="009F5839">
      <w:pPr>
        <w:pStyle w:val="a4"/>
        <w:numPr>
          <w:ilvl w:val="0"/>
          <w:numId w:val="17"/>
        </w:numPr>
        <w:shd w:val="clear" w:color="auto" w:fill="auto"/>
        <w:tabs>
          <w:tab w:val="left" w:pos="818"/>
        </w:tabs>
        <w:spacing w:before="0" w:line="240" w:lineRule="auto"/>
        <w:ind w:left="780" w:right="60" w:hanging="3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Их видимо-невидимо, Не сосчитаешь их!</w:t>
      </w:r>
    </w:p>
    <w:p w:rsidR="009F5839" w:rsidRPr="00BE706D" w:rsidRDefault="009F5839" w:rsidP="009F5839">
      <w:pPr>
        <w:pStyle w:val="a4"/>
        <w:shd w:val="clear" w:color="auto" w:fill="auto"/>
        <w:spacing w:before="0" w:after="300" w:line="240" w:lineRule="auto"/>
        <w:ind w:left="780" w:right="108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И кто их только выдумал - Веселых, голубых? Должно быть, оторвали</w:t>
      </w:r>
      <w:proofErr w:type="gramStart"/>
      <w:r w:rsidRPr="00BE706D">
        <w:rPr>
          <w:rFonts w:asciiTheme="minorHAnsi" w:hAnsiTheme="minorHAnsi" w:cstheme="minorHAnsi"/>
          <w:sz w:val="28"/>
          <w:szCs w:val="28"/>
        </w:rPr>
        <w:t xml:space="preserve"> О</w:t>
      </w:r>
      <w:proofErr w:type="gramEnd"/>
      <w:r w:rsidRPr="00BE706D">
        <w:rPr>
          <w:rFonts w:asciiTheme="minorHAnsi" w:hAnsiTheme="minorHAnsi" w:cstheme="minorHAnsi"/>
          <w:sz w:val="28"/>
          <w:szCs w:val="28"/>
        </w:rPr>
        <w:t>т неба лоскуток, Чуть-чуть поколдовали И сделали цветок! (Незабудка)</w:t>
      </w:r>
    </w:p>
    <w:p w:rsidR="009F5839" w:rsidRPr="00BE706D" w:rsidRDefault="009F5839" w:rsidP="009F5839">
      <w:pPr>
        <w:pStyle w:val="a4"/>
        <w:numPr>
          <w:ilvl w:val="0"/>
          <w:numId w:val="17"/>
        </w:numPr>
        <w:shd w:val="clear" w:color="auto" w:fill="auto"/>
        <w:tabs>
          <w:tab w:val="left" w:pos="814"/>
        </w:tabs>
        <w:spacing w:before="0" w:after="113" w:line="240" w:lineRule="auto"/>
        <w:ind w:left="780" w:right="60" w:hanging="3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Всем бы ты, цветок, хорош, Да зачем ты портишь рожь! Приходи- ка лучше в сад, вот обрадуешь ребят! (Василек)</w:t>
      </w:r>
    </w:p>
    <w:p w:rsidR="009F5839" w:rsidRPr="00BE706D" w:rsidRDefault="009F5839" w:rsidP="009F5839">
      <w:pPr>
        <w:pStyle w:val="a4"/>
        <w:shd w:val="clear" w:color="auto" w:fill="auto"/>
        <w:spacing w:before="0" w:line="240" w:lineRule="auto"/>
        <w:ind w:left="40" w:right="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Жюри оценивают конкурс, выставляют оценки и подводят предварительные итоги.</w:t>
      </w:r>
    </w:p>
    <w:p w:rsidR="009F5839" w:rsidRPr="00BE706D" w:rsidRDefault="009F5839" w:rsidP="009F5839">
      <w:pPr>
        <w:pStyle w:val="a4"/>
        <w:shd w:val="clear" w:color="auto" w:fill="auto"/>
        <w:spacing w:before="0" w:line="240" w:lineRule="auto"/>
        <w:ind w:left="40" w:right="60"/>
        <w:rPr>
          <w:rFonts w:asciiTheme="minorHAnsi" w:hAnsiTheme="minorHAnsi" w:cstheme="minorHAnsi"/>
          <w:sz w:val="28"/>
          <w:szCs w:val="28"/>
        </w:rPr>
      </w:pPr>
    </w:p>
    <w:p w:rsidR="009F5839" w:rsidRPr="00BE706D" w:rsidRDefault="009F5839" w:rsidP="009F5839">
      <w:pPr>
        <w:pStyle w:val="121"/>
        <w:keepNext/>
        <w:keepLines/>
        <w:shd w:val="clear" w:color="auto" w:fill="auto"/>
        <w:spacing w:before="0" w:line="240" w:lineRule="auto"/>
        <w:ind w:left="0"/>
        <w:rPr>
          <w:rStyle w:val="1220"/>
          <w:rFonts w:asciiTheme="minorHAnsi" w:hAnsiTheme="minorHAnsi" w:cstheme="minorHAnsi"/>
          <w:b/>
          <w:bCs/>
          <w:sz w:val="28"/>
          <w:szCs w:val="28"/>
        </w:rPr>
      </w:pPr>
      <w:r w:rsidRPr="00BE706D">
        <w:rPr>
          <w:rStyle w:val="1220"/>
          <w:rFonts w:asciiTheme="minorHAnsi" w:hAnsiTheme="minorHAnsi" w:cstheme="minorHAnsi"/>
          <w:b/>
          <w:bCs/>
          <w:sz w:val="28"/>
          <w:szCs w:val="28"/>
        </w:rPr>
        <w:t>7. Конкурс « Два капитана ».</w:t>
      </w:r>
    </w:p>
    <w:p w:rsidR="009F5839" w:rsidRPr="00BE706D" w:rsidRDefault="009F5839" w:rsidP="009F5839">
      <w:pPr>
        <w:pStyle w:val="121"/>
        <w:keepNext/>
        <w:keepLines/>
        <w:shd w:val="clear" w:color="auto" w:fill="auto"/>
        <w:spacing w:before="0" w:line="240" w:lineRule="auto"/>
        <w:ind w:left="40"/>
        <w:rPr>
          <w:rFonts w:asciiTheme="minorHAnsi" w:hAnsiTheme="minorHAnsi" w:cstheme="minorHAnsi"/>
          <w:b w:val="0"/>
          <w:sz w:val="28"/>
          <w:szCs w:val="28"/>
        </w:rPr>
      </w:pPr>
    </w:p>
    <w:p w:rsidR="009F5839" w:rsidRPr="00BE706D" w:rsidRDefault="009F5839" w:rsidP="009F5839">
      <w:pPr>
        <w:pStyle w:val="a4"/>
        <w:shd w:val="clear" w:color="auto" w:fill="auto"/>
        <w:spacing w:before="0" w:line="240" w:lineRule="auto"/>
        <w:ind w:left="40" w:right="60"/>
        <w:rPr>
          <w:rFonts w:asciiTheme="minorHAnsi" w:hAnsiTheme="minorHAnsi" w:cstheme="minorHAnsi"/>
          <w:sz w:val="28"/>
          <w:szCs w:val="28"/>
        </w:rPr>
      </w:pPr>
      <w:r w:rsidRPr="00BE706D">
        <w:rPr>
          <w:rStyle w:val="27"/>
          <w:rFonts w:asciiTheme="minorHAnsi" w:hAnsiTheme="minorHAnsi" w:cstheme="minorHAnsi"/>
          <w:b w:val="0"/>
          <w:sz w:val="28"/>
          <w:szCs w:val="28"/>
        </w:rPr>
        <w:t>Учитель:</w:t>
      </w:r>
      <w:r w:rsidRPr="00BE706D">
        <w:rPr>
          <w:rFonts w:asciiTheme="minorHAnsi" w:hAnsiTheme="minorHAnsi" w:cstheme="minorHAnsi"/>
          <w:sz w:val="28"/>
          <w:szCs w:val="28"/>
        </w:rPr>
        <w:t xml:space="preserve"> Мы начинаем заключительный конкурс. Капитаны команд по очереди выразительно читают стихотворения о цветах. </w:t>
      </w:r>
      <w:r w:rsidRPr="00BE706D">
        <w:rPr>
          <w:rStyle w:val="14"/>
          <w:rFonts w:asciiTheme="minorHAnsi" w:hAnsiTheme="minorHAnsi" w:cstheme="minorHAnsi"/>
          <w:b w:val="0"/>
          <w:sz w:val="28"/>
          <w:szCs w:val="28"/>
        </w:rPr>
        <w:t>Подведение итогов.</w:t>
      </w:r>
    </w:p>
    <w:p w:rsidR="009F5839" w:rsidRPr="00BE706D" w:rsidRDefault="009F5839" w:rsidP="009F5839">
      <w:pPr>
        <w:pStyle w:val="a4"/>
        <w:shd w:val="clear" w:color="auto" w:fill="auto"/>
        <w:spacing w:before="0" w:after="116" w:line="240" w:lineRule="auto"/>
        <w:ind w:left="40" w:right="6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Жюри подводит итоги. Называет команду - победительницу. Вручаются награды.</w:t>
      </w:r>
    </w:p>
    <w:p w:rsidR="009F5839" w:rsidRPr="00BE706D" w:rsidRDefault="009F5839" w:rsidP="009F5839">
      <w:pPr>
        <w:pStyle w:val="a4"/>
        <w:shd w:val="clear" w:color="auto" w:fill="auto"/>
        <w:spacing w:before="0" w:after="208" w:line="240" w:lineRule="auto"/>
        <w:ind w:left="40" w:right="60"/>
        <w:rPr>
          <w:rFonts w:asciiTheme="minorHAnsi" w:hAnsiTheme="minorHAnsi" w:cstheme="minorHAnsi"/>
          <w:sz w:val="28"/>
          <w:szCs w:val="28"/>
        </w:rPr>
      </w:pPr>
      <w:r w:rsidRPr="00BE706D">
        <w:rPr>
          <w:rStyle w:val="27"/>
          <w:rFonts w:asciiTheme="minorHAnsi" w:hAnsiTheme="minorHAnsi" w:cstheme="minorHAnsi"/>
          <w:b w:val="0"/>
          <w:sz w:val="28"/>
          <w:szCs w:val="28"/>
        </w:rPr>
        <w:lastRenderedPageBreak/>
        <w:t>Учитель:</w:t>
      </w:r>
      <w:r w:rsidRPr="00BE706D">
        <w:rPr>
          <w:rFonts w:asciiTheme="minorHAnsi" w:hAnsiTheme="minorHAnsi" w:cstheme="minorHAnsi"/>
          <w:sz w:val="28"/>
          <w:szCs w:val="28"/>
        </w:rPr>
        <w:t xml:space="preserve"> Говорят, кто выращивает цветы, тот приносит радость и себе и людям. Давайте дарить цветы друг другу!</w:t>
      </w:r>
    </w:p>
    <w:p w:rsidR="009F5839" w:rsidRPr="00BE706D" w:rsidRDefault="009F5839" w:rsidP="009F5839">
      <w:pPr>
        <w:pStyle w:val="a4"/>
        <w:shd w:val="clear" w:color="auto" w:fill="auto"/>
        <w:spacing w:before="0" w:line="240" w:lineRule="auto"/>
        <w:ind w:left="4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Венгерская пословица гласит « Кто любит цветы, тот не может быть злым ».</w:t>
      </w:r>
    </w:p>
    <w:p w:rsidR="009F5839" w:rsidRPr="00BE706D" w:rsidRDefault="009F5839" w:rsidP="009F5839">
      <w:pPr>
        <w:pStyle w:val="a4"/>
        <w:shd w:val="clear" w:color="auto" w:fill="auto"/>
        <w:spacing w:before="0" w:after="1333" w:line="240" w:lineRule="auto"/>
        <w:ind w:left="0" w:right="2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Праздник заканчивает фонограмма песни Ю. Антонова « Не рвите цветы, не рвите ».</w:t>
      </w:r>
    </w:p>
    <w:p w:rsidR="009F5839" w:rsidRPr="00BE706D" w:rsidRDefault="009F5839" w:rsidP="009F5839">
      <w:pPr>
        <w:pStyle w:val="21"/>
        <w:shd w:val="clear" w:color="auto" w:fill="auto"/>
        <w:spacing w:after="166" w:line="240" w:lineRule="auto"/>
        <w:ind w:left="2000"/>
        <w:rPr>
          <w:rFonts w:asciiTheme="minorHAnsi" w:hAnsiTheme="minorHAnsi" w:cstheme="minorHAnsi"/>
          <w:b w:val="0"/>
          <w:sz w:val="28"/>
          <w:szCs w:val="28"/>
        </w:rPr>
      </w:pPr>
      <w:r w:rsidRPr="00BE706D">
        <w:rPr>
          <w:rStyle w:val="221"/>
          <w:rFonts w:asciiTheme="minorHAnsi" w:hAnsiTheme="minorHAnsi" w:cstheme="minorHAnsi"/>
          <w:bCs/>
          <w:sz w:val="28"/>
          <w:szCs w:val="28"/>
        </w:rPr>
        <w:t xml:space="preserve">                      Используемая литература</w:t>
      </w:r>
    </w:p>
    <w:p w:rsidR="009F5839" w:rsidRPr="00BE706D" w:rsidRDefault="009F5839" w:rsidP="009F5839">
      <w:pPr>
        <w:pStyle w:val="a4"/>
        <w:numPr>
          <w:ilvl w:val="0"/>
          <w:numId w:val="18"/>
        </w:numPr>
        <w:shd w:val="clear" w:color="auto" w:fill="auto"/>
        <w:tabs>
          <w:tab w:val="left" w:pos="657"/>
        </w:tabs>
        <w:spacing w:before="0" w:line="240" w:lineRule="auto"/>
        <w:ind w:left="660" w:right="20" w:hanging="32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Занимательная биология на уроках и внеклассных мероприятиях. 6-9 классы / авт.-сост. Ю.В. Щербакова, И.С. Козлова,- М.: Глобус,2008.— 208с. - (Учение с увлечением).</w:t>
      </w:r>
    </w:p>
    <w:p w:rsidR="009F5839" w:rsidRPr="00BE706D" w:rsidRDefault="009F5839" w:rsidP="009F5839">
      <w:pPr>
        <w:pStyle w:val="a4"/>
        <w:numPr>
          <w:ilvl w:val="0"/>
          <w:numId w:val="18"/>
        </w:numPr>
        <w:shd w:val="clear" w:color="auto" w:fill="auto"/>
        <w:tabs>
          <w:tab w:val="left" w:pos="676"/>
        </w:tabs>
        <w:spacing w:before="0" w:line="240" w:lineRule="auto"/>
        <w:ind w:left="660" w:right="20" w:hanging="32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Занимательные материалы и факты по биологии в вопросах и ответах. 5-11 классы / авт.-сост. М.М. Боднарук, Н.В. Ковылина.- Волгоград: Учитель,2007. - 174с.</w:t>
      </w:r>
    </w:p>
    <w:p w:rsidR="009F5839" w:rsidRPr="00BE706D" w:rsidRDefault="009F5839" w:rsidP="009F5839">
      <w:pPr>
        <w:pStyle w:val="a4"/>
        <w:numPr>
          <w:ilvl w:val="0"/>
          <w:numId w:val="18"/>
        </w:numPr>
        <w:shd w:val="clear" w:color="auto" w:fill="auto"/>
        <w:tabs>
          <w:tab w:val="left" w:pos="671"/>
        </w:tabs>
        <w:spacing w:before="0" w:line="240" w:lineRule="auto"/>
        <w:ind w:left="660" w:hanging="320"/>
        <w:rPr>
          <w:rFonts w:asciiTheme="minorHAnsi" w:hAnsiTheme="minorHAnsi" w:cstheme="minorHAnsi"/>
          <w:sz w:val="28"/>
          <w:szCs w:val="28"/>
        </w:rPr>
      </w:pPr>
      <w:r w:rsidRPr="00BE706D">
        <w:rPr>
          <w:rFonts w:asciiTheme="minorHAnsi" w:hAnsiTheme="minorHAnsi" w:cstheme="minorHAnsi"/>
          <w:sz w:val="28"/>
          <w:szCs w:val="28"/>
        </w:rPr>
        <w:t>Красиков С. Легенды о цветах. - М.: Галатея, 1991.</w:t>
      </w:r>
    </w:p>
    <w:p w:rsidR="009F5839" w:rsidRPr="00BE706D" w:rsidRDefault="009F5839" w:rsidP="009F5839">
      <w:pPr>
        <w:pStyle w:val="a4"/>
        <w:shd w:val="clear" w:color="auto" w:fill="auto"/>
        <w:tabs>
          <w:tab w:val="left" w:pos="671"/>
        </w:tabs>
        <w:spacing w:before="0" w:line="240" w:lineRule="auto"/>
        <w:ind w:left="660"/>
        <w:rPr>
          <w:rFonts w:asciiTheme="minorHAnsi" w:hAnsiTheme="minorHAnsi" w:cstheme="minorHAnsi"/>
          <w:sz w:val="28"/>
          <w:szCs w:val="28"/>
        </w:rPr>
      </w:pPr>
    </w:p>
    <w:p w:rsidR="009F5839" w:rsidRPr="00BE706D" w:rsidRDefault="009F5839" w:rsidP="009F5839">
      <w:pPr>
        <w:rPr>
          <w:rFonts w:asciiTheme="minorHAnsi" w:hAnsiTheme="minorHAnsi" w:cstheme="minorHAnsi"/>
          <w:sz w:val="28"/>
          <w:szCs w:val="28"/>
        </w:rPr>
      </w:pPr>
    </w:p>
    <w:p w:rsidR="009F5839" w:rsidRPr="00BE706D" w:rsidRDefault="009F5839" w:rsidP="009F5839">
      <w:pPr>
        <w:rPr>
          <w:rFonts w:asciiTheme="minorHAnsi" w:hAnsiTheme="minorHAnsi" w:cstheme="minorHAnsi"/>
          <w:sz w:val="28"/>
          <w:szCs w:val="28"/>
        </w:rPr>
      </w:pPr>
    </w:p>
    <w:p w:rsidR="004E2853" w:rsidRDefault="009F5839" w:rsidP="009F5839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rFonts w:asciiTheme="minorHAnsi" w:hAnsiTheme="minorHAnsi" w:cstheme="minorHAnsi"/>
          <w:bCs/>
        </w:rPr>
      </w:pPr>
      <w:r w:rsidRPr="00BE706D">
        <w:rPr>
          <w:rFonts w:asciiTheme="minorHAnsi" w:hAnsiTheme="minorHAnsi" w:cstheme="minorHAnsi"/>
        </w:rPr>
        <w:tab/>
      </w:r>
    </w:p>
    <w:p w:rsidR="004E2853" w:rsidRDefault="004E2853" w:rsidP="004E2853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rFonts w:asciiTheme="minorHAnsi" w:hAnsiTheme="minorHAnsi" w:cstheme="minorHAnsi"/>
          <w:bCs/>
        </w:rPr>
      </w:pPr>
    </w:p>
    <w:p w:rsidR="004E2853" w:rsidRDefault="004E2853" w:rsidP="004E2853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rFonts w:asciiTheme="minorHAnsi" w:hAnsiTheme="minorHAnsi" w:cstheme="minorHAnsi"/>
          <w:bCs/>
        </w:rPr>
      </w:pPr>
    </w:p>
    <w:p w:rsidR="004E2853" w:rsidRDefault="004E2853" w:rsidP="004E2853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rFonts w:asciiTheme="minorHAnsi" w:hAnsiTheme="minorHAnsi" w:cstheme="minorHAnsi"/>
          <w:bCs/>
        </w:rPr>
      </w:pPr>
    </w:p>
    <w:p w:rsidR="004E2853" w:rsidRDefault="004E2853" w:rsidP="004E2853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rFonts w:asciiTheme="minorHAnsi" w:hAnsiTheme="minorHAnsi" w:cstheme="minorHAnsi"/>
          <w:bCs/>
        </w:rPr>
      </w:pPr>
    </w:p>
    <w:p w:rsidR="004E2853" w:rsidRDefault="004E2853" w:rsidP="004E2853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rFonts w:asciiTheme="minorHAnsi" w:hAnsiTheme="minorHAnsi" w:cstheme="minorHAnsi"/>
          <w:bCs/>
        </w:rPr>
      </w:pPr>
    </w:p>
    <w:p w:rsidR="004E2853" w:rsidRDefault="004E2853" w:rsidP="004E2853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rFonts w:asciiTheme="minorHAnsi" w:hAnsiTheme="minorHAnsi" w:cstheme="minorHAnsi"/>
          <w:bCs/>
        </w:rPr>
      </w:pPr>
    </w:p>
    <w:p w:rsidR="004E2853" w:rsidRDefault="004E2853" w:rsidP="004E2853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rFonts w:asciiTheme="minorHAnsi" w:hAnsiTheme="minorHAnsi" w:cstheme="minorHAnsi"/>
          <w:bCs/>
        </w:rPr>
      </w:pPr>
    </w:p>
    <w:p w:rsidR="004E2853" w:rsidRDefault="004E2853" w:rsidP="004E2853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rFonts w:asciiTheme="minorHAnsi" w:hAnsiTheme="minorHAnsi" w:cstheme="minorHAnsi"/>
          <w:bCs/>
        </w:rPr>
      </w:pPr>
    </w:p>
    <w:p w:rsidR="004E2853" w:rsidRDefault="004E2853" w:rsidP="004E2853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rFonts w:asciiTheme="minorHAnsi" w:hAnsiTheme="minorHAnsi" w:cstheme="minorHAnsi"/>
          <w:bCs/>
        </w:rPr>
      </w:pPr>
    </w:p>
    <w:p w:rsidR="004E2853" w:rsidRDefault="004E2853" w:rsidP="004E2853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rFonts w:asciiTheme="minorHAnsi" w:hAnsiTheme="minorHAnsi" w:cstheme="minorHAnsi"/>
          <w:bCs/>
        </w:rPr>
      </w:pPr>
    </w:p>
    <w:p w:rsidR="004E2853" w:rsidRDefault="004E2853" w:rsidP="004E2853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rFonts w:asciiTheme="minorHAnsi" w:hAnsiTheme="minorHAnsi" w:cstheme="minorHAnsi"/>
          <w:bCs/>
        </w:rPr>
      </w:pPr>
    </w:p>
    <w:p w:rsidR="004E2853" w:rsidRDefault="004E2853" w:rsidP="004E2853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rFonts w:asciiTheme="minorHAnsi" w:hAnsiTheme="minorHAnsi" w:cstheme="minorHAnsi"/>
          <w:bCs/>
        </w:rPr>
      </w:pPr>
    </w:p>
    <w:p w:rsidR="004E2853" w:rsidRDefault="004E2853" w:rsidP="004E2853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rFonts w:asciiTheme="minorHAnsi" w:hAnsiTheme="minorHAnsi" w:cstheme="minorHAnsi"/>
          <w:bCs/>
        </w:rPr>
      </w:pPr>
    </w:p>
    <w:p w:rsidR="004E2853" w:rsidRDefault="004E2853" w:rsidP="004E2853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rFonts w:asciiTheme="minorHAnsi" w:hAnsiTheme="minorHAnsi" w:cstheme="minorHAnsi"/>
          <w:bCs/>
        </w:rPr>
      </w:pPr>
    </w:p>
    <w:p w:rsidR="004E2853" w:rsidRDefault="004E2853" w:rsidP="004E2853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rFonts w:asciiTheme="minorHAnsi" w:hAnsiTheme="minorHAnsi" w:cstheme="minorHAnsi"/>
          <w:bCs/>
        </w:rPr>
      </w:pPr>
    </w:p>
    <w:p w:rsidR="004E2853" w:rsidRDefault="004E2853" w:rsidP="004E2853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rFonts w:asciiTheme="minorHAnsi" w:hAnsiTheme="minorHAnsi" w:cstheme="minorHAnsi"/>
          <w:bCs/>
        </w:rPr>
      </w:pPr>
    </w:p>
    <w:p w:rsidR="004E2853" w:rsidRDefault="004E2853" w:rsidP="004E2853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rFonts w:asciiTheme="minorHAnsi" w:hAnsiTheme="minorHAnsi" w:cstheme="minorHAnsi"/>
          <w:bCs/>
        </w:rPr>
      </w:pPr>
    </w:p>
    <w:p w:rsidR="004E2853" w:rsidRDefault="004E2853" w:rsidP="004E2853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rFonts w:asciiTheme="minorHAnsi" w:hAnsiTheme="minorHAnsi" w:cstheme="minorHAnsi"/>
          <w:bCs/>
        </w:rPr>
      </w:pPr>
    </w:p>
    <w:p w:rsidR="004E2853" w:rsidRDefault="004E2853" w:rsidP="004E2853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rFonts w:asciiTheme="minorHAnsi" w:hAnsiTheme="minorHAnsi" w:cstheme="minorHAnsi"/>
          <w:bCs/>
        </w:rPr>
      </w:pPr>
    </w:p>
    <w:p w:rsidR="004E2853" w:rsidRDefault="004E2853" w:rsidP="004E2853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rFonts w:asciiTheme="minorHAnsi" w:hAnsiTheme="minorHAnsi" w:cstheme="minorHAnsi"/>
          <w:bCs/>
        </w:rPr>
      </w:pPr>
    </w:p>
    <w:p w:rsidR="004E2853" w:rsidRDefault="004E2853" w:rsidP="004E2853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rFonts w:asciiTheme="minorHAnsi" w:hAnsiTheme="minorHAnsi" w:cstheme="minorHAnsi"/>
          <w:bCs/>
        </w:rPr>
      </w:pPr>
    </w:p>
    <w:p w:rsidR="004E2853" w:rsidRDefault="004E2853" w:rsidP="004E2853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rFonts w:asciiTheme="minorHAnsi" w:hAnsiTheme="minorHAnsi" w:cstheme="minorHAnsi"/>
          <w:bCs/>
        </w:rPr>
      </w:pPr>
    </w:p>
    <w:p w:rsidR="004E2853" w:rsidRDefault="004E2853" w:rsidP="004E2853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rFonts w:asciiTheme="minorHAnsi" w:hAnsiTheme="minorHAnsi" w:cstheme="minorHAnsi"/>
          <w:bCs/>
        </w:rPr>
      </w:pPr>
    </w:p>
    <w:p w:rsidR="004E2853" w:rsidRDefault="004E2853" w:rsidP="004E2853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rFonts w:asciiTheme="minorHAnsi" w:hAnsiTheme="minorHAnsi" w:cstheme="minorHAnsi"/>
          <w:bCs/>
        </w:rPr>
      </w:pPr>
    </w:p>
    <w:p w:rsidR="004E2853" w:rsidRDefault="004E2853" w:rsidP="004E2853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rFonts w:asciiTheme="minorHAnsi" w:hAnsiTheme="minorHAnsi" w:cstheme="minorHAnsi"/>
          <w:bCs/>
        </w:rPr>
      </w:pPr>
    </w:p>
    <w:p w:rsidR="004E2853" w:rsidRDefault="004E2853" w:rsidP="004E2853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rFonts w:asciiTheme="minorHAnsi" w:hAnsiTheme="minorHAnsi" w:cstheme="minorHAnsi"/>
          <w:bCs/>
        </w:rPr>
      </w:pPr>
    </w:p>
    <w:p w:rsidR="004E2853" w:rsidRDefault="004E2853" w:rsidP="004E2853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rFonts w:asciiTheme="minorHAnsi" w:hAnsiTheme="minorHAnsi" w:cstheme="minorHAnsi"/>
          <w:bCs/>
        </w:rPr>
      </w:pPr>
    </w:p>
    <w:p w:rsidR="004E2853" w:rsidRDefault="004E2853" w:rsidP="004E2853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rFonts w:asciiTheme="minorHAnsi" w:hAnsiTheme="minorHAnsi" w:cstheme="minorHAnsi"/>
          <w:bCs/>
        </w:rPr>
      </w:pPr>
    </w:p>
    <w:p w:rsidR="004E2853" w:rsidRDefault="004E2853" w:rsidP="004E2853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rFonts w:asciiTheme="minorHAnsi" w:hAnsiTheme="minorHAnsi" w:cstheme="minorHAnsi"/>
          <w:bCs/>
        </w:rPr>
      </w:pPr>
    </w:p>
    <w:p w:rsidR="004E2853" w:rsidRDefault="004E2853" w:rsidP="004E2853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rFonts w:asciiTheme="minorHAnsi" w:hAnsiTheme="minorHAnsi" w:cstheme="minorHAnsi"/>
          <w:bCs/>
        </w:rPr>
      </w:pPr>
    </w:p>
    <w:p w:rsidR="004E2853" w:rsidRDefault="004E2853" w:rsidP="004E2853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rFonts w:asciiTheme="minorHAnsi" w:hAnsiTheme="minorHAnsi" w:cstheme="minorHAnsi"/>
          <w:bCs/>
        </w:rPr>
      </w:pPr>
    </w:p>
    <w:p w:rsidR="004E2853" w:rsidRDefault="004E2853" w:rsidP="004E2853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rFonts w:asciiTheme="minorHAnsi" w:hAnsiTheme="minorHAnsi" w:cstheme="minorHAnsi"/>
          <w:bCs/>
        </w:rPr>
      </w:pPr>
    </w:p>
    <w:p w:rsidR="004E2853" w:rsidRDefault="004E2853" w:rsidP="004E2853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rFonts w:asciiTheme="minorHAnsi" w:hAnsiTheme="minorHAnsi" w:cstheme="minorHAnsi"/>
          <w:bCs/>
        </w:rPr>
      </w:pPr>
    </w:p>
    <w:p w:rsidR="004E2853" w:rsidRDefault="004E2853" w:rsidP="004E2853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rFonts w:asciiTheme="minorHAnsi" w:hAnsiTheme="minorHAnsi" w:cstheme="minorHAnsi"/>
          <w:bCs/>
        </w:rPr>
      </w:pPr>
    </w:p>
    <w:p w:rsidR="00C53815" w:rsidRDefault="00C53815" w:rsidP="004E2853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rFonts w:asciiTheme="minorHAnsi" w:hAnsiTheme="minorHAnsi" w:cstheme="minorHAnsi"/>
          <w:bCs/>
        </w:rPr>
      </w:pPr>
    </w:p>
    <w:p w:rsidR="00C53815" w:rsidRDefault="00C53815" w:rsidP="004E2853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rFonts w:asciiTheme="minorHAnsi" w:hAnsiTheme="minorHAnsi" w:cstheme="minorHAnsi"/>
          <w:bCs/>
        </w:rPr>
      </w:pPr>
    </w:p>
    <w:p w:rsidR="00C53815" w:rsidRDefault="00C53815" w:rsidP="004E2853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rFonts w:asciiTheme="minorHAnsi" w:hAnsiTheme="minorHAnsi" w:cstheme="minorHAnsi"/>
          <w:bCs/>
        </w:rPr>
      </w:pPr>
    </w:p>
    <w:p w:rsidR="00C53815" w:rsidRDefault="00C53815" w:rsidP="004E2853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rFonts w:asciiTheme="minorHAnsi" w:hAnsiTheme="minorHAnsi" w:cstheme="minorHAnsi"/>
          <w:bCs/>
        </w:rPr>
      </w:pPr>
    </w:p>
    <w:p w:rsidR="00C53815" w:rsidRDefault="00C53815" w:rsidP="004E2853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rFonts w:asciiTheme="minorHAnsi" w:hAnsiTheme="minorHAnsi" w:cstheme="minorHAnsi"/>
          <w:bCs/>
        </w:rPr>
      </w:pPr>
    </w:p>
    <w:p w:rsidR="00C53815" w:rsidRPr="00C53815" w:rsidRDefault="00C53815" w:rsidP="00C53815">
      <w:pPr>
        <w:pStyle w:val="11"/>
        <w:keepNext/>
        <w:keepLines/>
        <w:shd w:val="clear" w:color="auto" w:fill="auto"/>
        <w:spacing w:after="0" w:line="240" w:lineRule="auto"/>
        <w:ind w:left="0" w:right="2880"/>
        <w:jc w:val="right"/>
        <w:rPr>
          <w:rStyle w:val="13"/>
          <w:rFonts w:asciiTheme="minorHAnsi" w:hAnsiTheme="minorHAnsi" w:cstheme="minorHAnsi"/>
          <w:b/>
          <w:bCs/>
          <w:color w:val="FFFFFF" w:themeColor="background1"/>
        </w:rPr>
      </w:pPr>
      <w:r w:rsidRPr="00C53815">
        <w:rPr>
          <w:rStyle w:val="13"/>
          <w:rFonts w:asciiTheme="minorHAnsi" w:hAnsiTheme="minorHAnsi" w:cstheme="minorHAnsi"/>
          <w:b/>
          <w:bCs/>
          <w:color w:val="FFFFFF" w:themeColor="background1"/>
        </w:rPr>
        <w:t>Приложение 1</w:t>
      </w:r>
      <w:r w:rsidRPr="00C53815">
        <w:rPr>
          <w:rStyle w:val="13"/>
          <w:rFonts w:asciiTheme="minorHAnsi" w:hAnsiTheme="minorHAnsi" w:cstheme="minorHAnsi"/>
          <w:b/>
          <w:bCs/>
          <w:color w:val="FFFFFF" w:themeColor="background1"/>
        </w:rPr>
        <w:br/>
      </w:r>
    </w:p>
    <w:p w:rsidR="00C53815" w:rsidRPr="00C53815" w:rsidRDefault="00C53815" w:rsidP="00C53815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rFonts w:asciiTheme="minorHAnsi" w:hAnsiTheme="minorHAnsi" w:cstheme="minorHAnsi"/>
          <w:bCs/>
          <w:color w:val="FFFFFF" w:themeColor="background1"/>
        </w:rPr>
      </w:pPr>
      <w:r w:rsidRPr="00C53815">
        <w:rPr>
          <w:rStyle w:val="13"/>
          <w:rFonts w:asciiTheme="minorHAnsi" w:hAnsiTheme="minorHAnsi" w:cstheme="minorHAnsi"/>
          <w:b/>
          <w:bCs/>
          <w:color w:val="FFFFFF" w:themeColor="background1"/>
        </w:rPr>
        <w:t>Экологический праздник «Цветочная мозаика»</w:t>
      </w:r>
    </w:p>
    <w:p w:rsidR="00C53815" w:rsidRPr="00C53815" w:rsidRDefault="00C53815" w:rsidP="00C53815">
      <w:pPr>
        <w:pStyle w:val="11"/>
        <w:keepNext/>
        <w:keepLines/>
        <w:shd w:val="clear" w:color="auto" w:fill="auto"/>
        <w:spacing w:after="0" w:line="240" w:lineRule="auto"/>
        <w:ind w:left="40" w:right="2880" w:firstLine="1360"/>
        <w:rPr>
          <w:rStyle w:val="13"/>
          <w:rFonts w:asciiTheme="minorHAnsi" w:hAnsiTheme="minorHAnsi" w:cstheme="minorHAnsi"/>
          <w:bCs/>
          <w:color w:val="FFFFFF" w:themeColor="background1"/>
        </w:rPr>
      </w:pPr>
    </w:p>
    <w:p w:rsidR="00C53815" w:rsidRPr="00C53815" w:rsidRDefault="00C53815" w:rsidP="00C53815">
      <w:pPr>
        <w:pStyle w:val="11"/>
        <w:keepNext/>
        <w:keepLines/>
        <w:shd w:val="clear" w:color="auto" w:fill="auto"/>
        <w:spacing w:after="0" w:line="240" w:lineRule="auto"/>
        <w:ind w:left="40" w:right="2880" w:firstLine="1360"/>
        <w:rPr>
          <w:rFonts w:asciiTheme="minorHAnsi" w:hAnsiTheme="minorHAnsi" w:cstheme="minorHAnsi"/>
          <w:b w:val="0"/>
          <w:color w:val="0D0D0D" w:themeColor="text1" w:themeTint="F2"/>
        </w:rPr>
      </w:pPr>
      <w:r w:rsidRPr="00C53815">
        <w:rPr>
          <w:rStyle w:val="13"/>
          <w:rFonts w:asciiTheme="minorHAnsi" w:hAnsiTheme="minorHAnsi" w:cstheme="minorHAnsi"/>
          <w:b/>
          <w:bCs/>
          <w:color w:val="FFFFFF" w:themeColor="background1"/>
        </w:rPr>
        <w:t xml:space="preserve"> Цели и задачи:</w:t>
      </w:r>
    </w:p>
    <w:p w:rsidR="00C53815" w:rsidRPr="00C53815" w:rsidRDefault="00C53815" w:rsidP="00C53815">
      <w:pPr>
        <w:pStyle w:val="a4"/>
        <w:numPr>
          <w:ilvl w:val="0"/>
          <w:numId w:val="10"/>
        </w:numPr>
        <w:shd w:val="clear" w:color="auto" w:fill="auto"/>
        <w:tabs>
          <w:tab w:val="left" w:pos="328"/>
        </w:tabs>
        <w:spacing w:before="0" w:after="197" w:line="240" w:lineRule="auto"/>
        <w:ind w:left="40" w:right="80"/>
        <w:rPr>
          <w:rFonts w:asciiTheme="minorHAnsi" w:hAnsiTheme="minorHAnsi" w:cstheme="minorHAnsi"/>
          <w:color w:val="FFFFFF" w:themeColor="background1"/>
          <w:sz w:val="28"/>
          <w:szCs w:val="28"/>
        </w:rPr>
      </w:pPr>
      <w:r w:rsidRPr="00C53815">
        <w:rPr>
          <w:rFonts w:asciiTheme="minorHAnsi" w:hAnsiTheme="minorHAnsi" w:cstheme="minorHAnsi"/>
          <w:color w:val="FFFFFF" w:themeColor="background1"/>
          <w:sz w:val="28"/>
          <w:szCs w:val="28"/>
        </w:rPr>
        <w:t>Пополнить знания детей интересными сведениями о цветах, окружающих нас;</w:t>
      </w:r>
    </w:p>
    <w:p w:rsidR="005508B9" w:rsidRPr="00BE706D" w:rsidRDefault="005508B9" w:rsidP="005508B9">
      <w:pPr>
        <w:pStyle w:val="a4"/>
        <w:shd w:val="clear" w:color="auto" w:fill="auto"/>
        <w:tabs>
          <w:tab w:val="left" w:pos="602"/>
        </w:tabs>
        <w:spacing w:before="0" w:line="240" w:lineRule="auto"/>
        <w:ind w:right="40"/>
        <w:rPr>
          <w:rFonts w:asciiTheme="minorHAnsi" w:hAnsiTheme="minorHAnsi" w:cstheme="minorHAnsi"/>
          <w:sz w:val="28"/>
          <w:szCs w:val="28"/>
        </w:rPr>
        <w:sectPr w:rsidR="005508B9" w:rsidRPr="00BE706D" w:rsidSect="00E3770A">
          <w:type w:val="continuous"/>
          <w:pgSz w:w="16837" w:h="23810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673296" w:rsidRPr="00BE706D" w:rsidRDefault="00673296" w:rsidP="00C0593A">
      <w:pPr>
        <w:pStyle w:val="11"/>
        <w:keepNext/>
        <w:keepLines/>
        <w:shd w:val="clear" w:color="auto" w:fill="auto"/>
        <w:spacing w:after="0" w:line="240" w:lineRule="auto"/>
        <w:ind w:left="40" w:right="2880" w:firstLine="1360"/>
        <w:rPr>
          <w:rStyle w:val="13"/>
          <w:rFonts w:asciiTheme="minorHAnsi" w:hAnsiTheme="minorHAnsi" w:cstheme="minorHAnsi"/>
          <w:bCs/>
        </w:rPr>
      </w:pPr>
    </w:p>
    <w:p w:rsidR="00673296" w:rsidRPr="00BE706D" w:rsidRDefault="00673296" w:rsidP="00C0593A">
      <w:pPr>
        <w:pStyle w:val="11"/>
        <w:keepNext/>
        <w:keepLines/>
        <w:shd w:val="clear" w:color="auto" w:fill="auto"/>
        <w:spacing w:after="0" w:line="240" w:lineRule="auto"/>
        <w:ind w:left="40" w:right="2880" w:firstLine="1360"/>
        <w:rPr>
          <w:rStyle w:val="13"/>
          <w:rFonts w:asciiTheme="minorHAnsi" w:hAnsiTheme="minorHAnsi" w:cstheme="minorHAnsi"/>
          <w:bCs/>
        </w:rPr>
      </w:pPr>
    </w:p>
    <w:p w:rsidR="00673296" w:rsidRPr="00BE706D" w:rsidRDefault="00673296" w:rsidP="00C0593A">
      <w:pPr>
        <w:pStyle w:val="11"/>
        <w:keepNext/>
        <w:keepLines/>
        <w:shd w:val="clear" w:color="auto" w:fill="auto"/>
        <w:spacing w:after="0" w:line="240" w:lineRule="auto"/>
        <w:ind w:left="40" w:right="2880" w:firstLine="1360"/>
        <w:rPr>
          <w:rStyle w:val="13"/>
          <w:rFonts w:asciiTheme="minorHAnsi" w:hAnsiTheme="minorHAnsi" w:cstheme="minorHAnsi"/>
          <w:bCs/>
        </w:rPr>
      </w:pPr>
    </w:p>
    <w:p w:rsidR="0062458C" w:rsidRPr="00BE706D" w:rsidRDefault="0062458C" w:rsidP="00C0593A">
      <w:pPr>
        <w:pStyle w:val="11"/>
        <w:keepNext/>
        <w:keepLines/>
        <w:shd w:val="clear" w:color="auto" w:fill="auto"/>
        <w:spacing w:after="0" w:line="240" w:lineRule="auto"/>
        <w:ind w:left="9557" w:right="2880"/>
        <w:rPr>
          <w:rStyle w:val="13"/>
          <w:rFonts w:asciiTheme="minorHAnsi" w:hAnsiTheme="minorHAnsi" w:cstheme="minorHAnsi"/>
          <w:bCs/>
        </w:rPr>
      </w:pPr>
    </w:p>
    <w:p w:rsidR="0062458C" w:rsidRPr="00BE706D" w:rsidRDefault="0062458C" w:rsidP="00C0593A">
      <w:pPr>
        <w:pStyle w:val="11"/>
        <w:keepNext/>
        <w:keepLines/>
        <w:shd w:val="clear" w:color="auto" w:fill="auto"/>
        <w:spacing w:after="0" w:line="240" w:lineRule="auto"/>
        <w:ind w:left="9557" w:right="2880"/>
        <w:rPr>
          <w:rStyle w:val="13"/>
          <w:rFonts w:asciiTheme="minorHAnsi" w:hAnsiTheme="minorHAnsi" w:cstheme="minorHAnsi"/>
          <w:bCs/>
        </w:rPr>
      </w:pPr>
    </w:p>
    <w:p w:rsidR="0062458C" w:rsidRPr="00BE706D" w:rsidRDefault="0062458C" w:rsidP="00C0593A">
      <w:pPr>
        <w:pStyle w:val="11"/>
        <w:keepNext/>
        <w:keepLines/>
        <w:shd w:val="clear" w:color="auto" w:fill="auto"/>
        <w:spacing w:after="0" w:line="240" w:lineRule="auto"/>
        <w:ind w:left="9557" w:right="2880"/>
        <w:rPr>
          <w:rStyle w:val="13"/>
          <w:rFonts w:asciiTheme="minorHAnsi" w:hAnsiTheme="minorHAnsi" w:cstheme="minorHAnsi"/>
          <w:bCs/>
        </w:rPr>
      </w:pPr>
    </w:p>
    <w:p w:rsidR="0062458C" w:rsidRPr="00BE706D" w:rsidRDefault="0062458C" w:rsidP="00C0593A">
      <w:pPr>
        <w:pStyle w:val="11"/>
        <w:keepNext/>
        <w:keepLines/>
        <w:shd w:val="clear" w:color="auto" w:fill="auto"/>
        <w:spacing w:after="0" w:line="240" w:lineRule="auto"/>
        <w:ind w:left="9557" w:right="2880"/>
        <w:rPr>
          <w:rStyle w:val="13"/>
          <w:rFonts w:asciiTheme="minorHAnsi" w:hAnsiTheme="minorHAnsi" w:cstheme="minorHAnsi"/>
          <w:bCs/>
        </w:rPr>
      </w:pPr>
    </w:p>
    <w:p w:rsidR="0062458C" w:rsidRPr="00BE706D" w:rsidRDefault="0062458C" w:rsidP="00C0593A">
      <w:pPr>
        <w:pStyle w:val="11"/>
        <w:keepNext/>
        <w:keepLines/>
        <w:shd w:val="clear" w:color="auto" w:fill="auto"/>
        <w:spacing w:after="0" w:line="240" w:lineRule="auto"/>
        <w:ind w:left="9557" w:right="2880"/>
        <w:rPr>
          <w:rStyle w:val="13"/>
          <w:rFonts w:asciiTheme="minorHAnsi" w:hAnsiTheme="minorHAnsi" w:cstheme="minorHAnsi"/>
          <w:bCs/>
        </w:rPr>
      </w:pPr>
    </w:p>
    <w:p w:rsidR="0062458C" w:rsidRPr="00BE706D" w:rsidRDefault="0062458C" w:rsidP="00C0593A">
      <w:pPr>
        <w:pStyle w:val="11"/>
        <w:keepNext/>
        <w:keepLines/>
        <w:shd w:val="clear" w:color="auto" w:fill="auto"/>
        <w:spacing w:after="0" w:line="240" w:lineRule="auto"/>
        <w:ind w:left="9557" w:right="2880"/>
        <w:rPr>
          <w:rStyle w:val="13"/>
          <w:rFonts w:asciiTheme="minorHAnsi" w:hAnsiTheme="minorHAnsi" w:cstheme="minorHAnsi"/>
          <w:bCs/>
        </w:rPr>
      </w:pPr>
    </w:p>
    <w:p w:rsidR="0062458C" w:rsidRPr="00BE706D" w:rsidRDefault="0062458C" w:rsidP="00C0593A">
      <w:pPr>
        <w:pStyle w:val="11"/>
        <w:keepNext/>
        <w:keepLines/>
        <w:shd w:val="clear" w:color="auto" w:fill="auto"/>
        <w:spacing w:after="0" w:line="240" w:lineRule="auto"/>
        <w:ind w:left="9557" w:right="2880"/>
        <w:rPr>
          <w:rStyle w:val="13"/>
          <w:rFonts w:asciiTheme="minorHAnsi" w:hAnsiTheme="minorHAnsi" w:cstheme="minorHAnsi"/>
          <w:bCs/>
        </w:rPr>
      </w:pPr>
    </w:p>
    <w:p w:rsidR="0062458C" w:rsidRPr="00BE706D" w:rsidRDefault="0062458C" w:rsidP="00C0593A">
      <w:pPr>
        <w:pStyle w:val="11"/>
        <w:keepNext/>
        <w:keepLines/>
        <w:shd w:val="clear" w:color="auto" w:fill="auto"/>
        <w:spacing w:after="0" w:line="240" w:lineRule="auto"/>
        <w:ind w:left="9557" w:right="2880"/>
        <w:rPr>
          <w:rStyle w:val="13"/>
          <w:rFonts w:asciiTheme="minorHAnsi" w:hAnsiTheme="minorHAnsi" w:cstheme="minorHAnsi"/>
          <w:bCs/>
        </w:rPr>
      </w:pPr>
    </w:p>
    <w:p w:rsidR="0062458C" w:rsidRPr="00BE706D" w:rsidRDefault="0062458C" w:rsidP="00C0593A">
      <w:pPr>
        <w:pStyle w:val="11"/>
        <w:keepNext/>
        <w:keepLines/>
        <w:shd w:val="clear" w:color="auto" w:fill="auto"/>
        <w:spacing w:after="0" w:line="240" w:lineRule="auto"/>
        <w:ind w:left="9557" w:right="2880"/>
        <w:rPr>
          <w:rStyle w:val="13"/>
          <w:rFonts w:asciiTheme="minorHAnsi" w:hAnsiTheme="minorHAnsi" w:cstheme="minorHAnsi"/>
          <w:bCs/>
        </w:rPr>
      </w:pPr>
    </w:p>
    <w:p w:rsidR="0062458C" w:rsidRPr="00BE706D" w:rsidRDefault="0062458C" w:rsidP="00C0593A">
      <w:pPr>
        <w:pStyle w:val="11"/>
        <w:keepNext/>
        <w:keepLines/>
        <w:shd w:val="clear" w:color="auto" w:fill="auto"/>
        <w:spacing w:after="0" w:line="240" w:lineRule="auto"/>
        <w:ind w:left="9557" w:right="2880"/>
        <w:rPr>
          <w:rStyle w:val="13"/>
          <w:rFonts w:asciiTheme="minorHAnsi" w:hAnsiTheme="minorHAnsi" w:cstheme="minorHAnsi"/>
          <w:bCs/>
        </w:rPr>
      </w:pPr>
    </w:p>
    <w:p w:rsidR="0062458C" w:rsidRPr="00BE706D" w:rsidRDefault="0062458C" w:rsidP="00240430">
      <w:pPr>
        <w:pStyle w:val="11"/>
        <w:keepNext/>
        <w:keepLines/>
        <w:shd w:val="clear" w:color="auto" w:fill="auto"/>
        <w:spacing w:after="0" w:line="240" w:lineRule="auto"/>
        <w:ind w:right="2880"/>
        <w:rPr>
          <w:rStyle w:val="13"/>
          <w:rFonts w:asciiTheme="minorHAnsi" w:hAnsiTheme="minorHAnsi" w:cstheme="minorHAnsi"/>
          <w:bCs/>
        </w:rPr>
      </w:pPr>
    </w:p>
    <w:p w:rsidR="0062458C" w:rsidRPr="00BE706D" w:rsidRDefault="0062458C" w:rsidP="00C0593A">
      <w:pPr>
        <w:pStyle w:val="11"/>
        <w:keepNext/>
        <w:keepLines/>
        <w:shd w:val="clear" w:color="auto" w:fill="auto"/>
        <w:spacing w:after="0" w:line="240" w:lineRule="auto"/>
        <w:ind w:left="9557" w:right="2880"/>
        <w:rPr>
          <w:rStyle w:val="13"/>
          <w:rFonts w:asciiTheme="minorHAnsi" w:hAnsiTheme="minorHAnsi" w:cstheme="minorHAnsi"/>
          <w:bCs/>
        </w:rPr>
      </w:pPr>
    </w:p>
    <w:p w:rsidR="0062458C" w:rsidRPr="00BE706D" w:rsidRDefault="0062458C" w:rsidP="00C0593A">
      <w:pPr>
        <w:pStyle w:val="11"/>
        <w:keepNext/>
        <w:keepLines/>
        <w:shd w:val="clear" w:color="auto" w:fill="auto"/>
        <w:spacing w:after="0" w:line="240" w:lineRule="auto"/>
        <w:ind w:left="9557" w:right="2880"/>
        <w:rPr>
          <w:rStyle w:val="13"/>
          <w:rFonts w:asciiTheme="minorHAnsi" w:hAnsiTheme="minorHAnsi" w:cstheme="minorHAnsi"/>
          <w:bCs/>
        </w:rPr>
      </w:pPr>
    </w:p>
    <w:p w:rsidR="0062458C" w:rsidRPr="00BE706D" w:rsidRDefault="0062458C" w:rsidP="00C0593A">
      <w:pPr>
        <w:pStyle w:val="11"/>
        <w:keepNext/>
        <w:keepLines/>
        <w:shd w:val="clear" w:color="auto" w:fill="auto"/>
        <w:spacing w:after="0" w:line="240" w:lineRule="auto"/>
        <w:ind w:left="9557" w:right="2880"/>
        <w:rPr>
          <w:rStyle w:val="13"/>
          <w:rFonts w:asciiTheme="minorHAnsi" w:hAnsiTheme="minorHAnsi" w:cstheme="minorHAnsi"/>
          <w:bCs/>
        </w:rPr>
      </w:pPr>
    </w:p>
    <w:p w:rsidR="0062458C" w:rsidRPr="00BE706D" w:rsidRDefault="0062458C" w:rsidP="00C0593A">
      <w:pPr>
        <w:pStyle w:val="11"/>
        <w:keepNext/>
        <w:keepLines/>
        <w:shd w:val="clear" w:color="auto" w:fill="auto"/>
        <w:spacing w:after="0" w:line="240" w:lineRule="auto"/>
        <w:ind w:left="9557" w:right="2880"/>
        <w:rPr>
          <w:rStyle w:val="13"/>
          <w:rFonts w:asciiTheme="minorHAnsi" w:hAnsiTheme="minorHAnsi" w:cstheme="minorHAnsi"/>
          <w:bCs/>
        </w:rPr>
      </w:pPr>
    </w:p>
    <w:p w:rsidR="0062458C" w:rsidRPr="00BE706D" w:rsidRDefault="0062458C" w:rsidP="00C0593A">
      <w:pPr>
        <w:pStyle w:val="11"/>
        <w:keepNext/>
        <w:keepLines/>
        <w:shd w:val="clear" w:color="auto" w:fill="auto"/>
        <w:spacing w:after="0" w:line="240" w:lineRule="auto"/>
        <w:ind w:left="9557" w:right="2880"/>
        <w:rPr>
          <w:rStyle w:val="13"/>
          <w:rFonts w:asciiTheme="minorHAnsi" w:hAnsiTheme="minorHAnsi" w:cstheme="minorHAnsi"/>
          <w:bCs/>
        </w:rPr>
      </w:pPr>
    </w:p>
    <w:p w:rsidR="0062458C" w:rsidRPr="00BE706D" w:rsidRDefault="0062458C" w:rsidP="00C0593A">
      <w:pPr>
        <w:pStyle w:val="11"/>
        <w:keepNext/>
        <w:keepLines/>
        <w:shd w:val="clear" w:color="auto" w:fill="auto"/>
        <w:spacing w:after="0" w:line="240" w:lineRule="auto"/>
        <w:ind w:left="9557" w:right="2880"/>
        <w:rPr>
          <w:rStyle w:val="13"/>
          <w:rFonts w:asciiTheme="minorHAnsi" w:hAnsiTheme="minorHAnsi" w:cstheme="minorHAnsi"/>
          <w:bCs/>
        </w:rPr>
      </w:pPr>
    </w:p>
    <w:p w:rsidR="0062458C" w:rsidRPr="00BE706D" w:rsidRDefault="0062458C" w:rsidP="00C0593A">
      <w:pPr>
        <w:pStyle w:val="11"/>
        <w:keepNext/>
        <w:keepLines/>
        <w:shd w:val="clear" w:color="auto" w:fill="auto"/>
        <w:spacing w:after="0" w:line="240" w:lineRule="auto"/>
        <w:ind w:left="9557" w:right="2880"/>
        <w:rPr>
          <w:rStyle w:val="13"/>
          <w:rFonts w:asciiTheme="minorHAnsi" w:hAnsiTheme="minorHAnsi" w:cstheme="minorHAnsi"/>
          <w:bCs/>
        </w:rPr>
      </w:pPr>
    </w:p>
    <w:p w:rsidR="0062458C" w:rsidRDefault="0062458C" w:rsidP="00C0593A">
      <w:pPr>
        <w:pStyle w:val="11"/>
        <w:keepNext/>
        <w:keepLines/>
        <w:shd w:val="clear" w:color="auto" w:fill="auto"/>
        <w:spacing w:after="0" w:line="240" w:lineRule="auto"/>
        <w:ind w:left="9557" w:right="2880"/>
        <w:rPr>
          <w:rStyle w:val="13"/>
          <w:bCs/>
          <w:sz w:val="32"/>
          <w:szCs w:val="32"/>
        </w:rPr>
      </w:pPr>
    </w:p>
    <w:p w:rsidR="00240430" w:rsidRDefault="00240430" w:rsidP="00240430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bCs/>
          <w:sz w:val="32"/>
          <w:szCs w:val="32"/>
        </w:rPr>
      </w:pPr>
    </w:p>
    <w:p w:rsidR="00240430" w:rsidRDefault="00240430" w:rsidP="00240430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bCs/>
          <w:sz w:val="32"/>
          <w:szCs w:val="32"/>
        </w:rPr>
      </w:pPr>
    </w:p>
    <w:p w:rsidR="00240430" w:rsidRDefault="00240430" w:rsidP="00240430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bCs/>
          <w:sz w:val="32"/>
          <w:szCs w:val="32"/>
        </w:rPr>
      </w:pPr>
    </w:p>
    <w:p w:rsidR="00240430" w:rsidRDefault="00240430" w:rsidP="00240430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bCs/>
          <w:sz w:val="32"/>
          <w:szCs w:val="32"/>
        </w:rPr>
      </w:pPr>
    </w:p>
    <w:p w:rsidR="00240430" w:rsidRDefault="00240430" w:rsidP="00240430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bCs/>
          <w:sz w:val="32"/>
          <w:szCs w:val="32"/>
        </w:rPr>
      </w:pPr>
    </w:p>
    <w:p w:rsidR="00240430" w:rsidRDefault="00240430" w:rsidP="00240430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bCs/>
          <w:sz w:val="32"/>
          <w:szCs w:val="32"/>
        </w:rPr>
      </w:pPr>
    </w:p>
    <w:p w:rsidR="00240430" w:rsidRDefault="00240430" w:rsidP="00240430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bCs/>
          <w:sz w:val="32"/>
          <w:szCs w:val="32"/>
        </w:rPr>
      </w:pPr>
    </w:p>
    <w:p w:rsidR="00240430" w:rsidRDefault="00240430" w:rsidP="00240430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bCs/>
          <w:sz w:val="32"/>
          <w:szCs w:val="32"/>
        </w:rPr>
      </w:pPr>
    </w:p>
    <w:p w:rsidR="00240430" w:rsidRDefault="00240430" w:rsidP="00240430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bCs/>
          <w:sz w:val="32"/>
          <w:szCs w:val="32"/>
        </w:rPr>
      </w:pPr>
    </w:p>
    <w:p w:rsidR="00240430" w:rsidRDefault="00240430" w:rsidP="00240430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bCs/>
          <w:sz w:val="32"/>
          <w:szCs w:val="32"/>
        </w:rPr>
      </w:pPr>
    </w:p>
    <w:p w:rsidR="00240430" w:rsidRDefault="00240430" w:rsidP="00240430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bCs/>
          <w:sz w:val="32"/>
          <w:szCs w:val="32"/>
        </w:rPr>
      </w:pPr>
    </w:p>
    <w:p w:rsidR="00240430" w:rsidRDefault="00240430" w:rsidP="00240430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bCs/>
          <w:sz w:val="32"/>
          <w:szCs w:val="32"/>
        </w:rPr>
      </w:pPr>
    </w:p>
    <w:p w:rsidR="00240430" w:rsidRDefault="00240430" w:rsidP="00240430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bCs/>
          <w:sz w:val="32"/>
          <w:szCs w:val="32"/>
        </w:rPr>
      </w:pPr>
    </w:p>
    <w:p w:rsidR="00240430" w:rsidRDefault="00240430" w:rsidP="00240430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bCs/>
          <w:sz w:val="32"/>
          <w:szCs w:val="32"/>
        </w:rPr>
      </w:pPr>
    </w:p>
    <w:p w:rsidR="00240430" w:rsidRDefault="00240430" w:rsidP="00240430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bCs/>
          <w:sz w:val="32"/>
          <w:szCs w:val="32"/>
        </w:rPr>
      </w:pPr>
    </w:p>
    <w:p w:rsidR="00240430" w:rsidRDefault="00240430" w:rsidP="00240430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bCs/>
          <w:sz w:val="32"/>
          <w:szCs w:val="32"/>
        </w:rPr>
      </w:pPr>
    </w:p>
    <w:p w:rsidR="00240430" w:rsidRDefault="00240430" w:rsidP="00240430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bCs/>
          <w:sz w:val="32"/>
          <w:szCs w:val="32"/>
        </w:rPr>
      </w:pPr>
    </w:p>
    <w:p w:rsidR="00240430" w:rsidRDefault="00240430" w:rsidP="00240430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bCs/>
          <w:sz w:val="32"/>
          <w:szCs w:val="32"/>
        </w:rPr>
      </w:pPr>
    </w:p>
    <w:p w:rsidR="00240430" w:rsidRDefault="00240430" w:rsidP="00240430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bCs/>
          <w:sz w:val="32"/>
          <w:szCs w:val="32"/>
        </w:rPr>
      </w:pPr>
    </w:p>
    <w:p w:rsidR="00240430" w:rsidRDefault="00240430" w:rsidP="00240430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bCs/>
          <w:sz w:val="32"/>
          <w:szCs w:val="32"/>
        </w:rPr>
      </w:pPr>
    </w:p>
    <w:p w:rsidR="00240430" w:rsidRDefault="00240430" w:rsidP="00240430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bCs/>
          <w:sz w:val="32"/>
          <w:szCs w:val="32"/>
        </w:rPr>
      </w:pPr>
    </w:p>
    <w:p w:rsidR="00240430" w:rsidRDefault="00240430" w:rsidP="00240430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bCs/>
          <w:sz w:val="32"/>
          <w:szCs w:val="32"/>
        </w:rPr>
      </w:pPr>
    </w:p>
    <w:p w:rsidR="00240430" w:rsidRDefault="00240430" w:rsidP="00240430">
      <w:pPr>
        <w:pStyle w:val="11"/>
        <w:keepNext/>
        <w:keepLines/>
        <w:shd w:val="clear" w:color="auto" w:fill="auto"/>
        <w:spacing w:after="0" w:line="240" w:lineRule="auto"/>
        <w:ind w:left="0" w:right="2880"/>
        <w:rPr>
          <w:rStyle w:val="13"/>
          <w:bCs/>
          <w:sz w:val="32"/>
          <w:szCs w:val="32"/>
        </w:rPr>
      </w:pPr>
    </w:p>
    <w:bookmarkEnd w:id="7"/>
    <w:p w:rsidR="00E3770A" w:rsidRPr="00F40031" w:rsidRDefault="00E3770A" w:rsidP="00C0593A">
      <w:pPr>
        <w:tabs>
          <w:tab w:val="left" w:pos="4226"/>
        </w:tabs>
      </w:pPr>
    </w:p>
    <w:sectPr w:rsidR="00E3770A" w:rsidRPr="00F40031" w:rsidSect="00E3770A">
      <w:headerReference w:type="even" r:id="rId8"/>
      <w:pgSz w:w="16837" w:h="23810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370" w:rsidRDefault="00AC7370">
      <w:r>
        <w:separator/>
      </w:r>
    </w:p>
  </w:endnote>
  <w:endnote w:type="continuationSeparator" w:id="0">
    <w:p w:rsidR="00AC7370" w:rsidRDefault="00AC7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370" w:rsidRDefault="00AC7370">
      <w:r>
        <w:separator/>
      </w:r>
    </w:p>
  </w:footnote>
  <w:footnote w:type="continuationSeparator" w:id="0">
    <w:p w:rsidR="00AC7370" w:rsidRDefault="00AC7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E38" w:rsidRDefault="007F0E38">
    <w:pPr>
      <w:pStyle w:val="a8"/>
      <w:framePr w:h="230" w:wrap="none" w:vAnchor="text" w:hAnchor="page" w:x="4536" w:y="4937"/>
      <w:shd w:val="clear" w:color="auto" w:fill="auto"/>
    </w:pPr>
    <w:r>
      <w:rPr>
        <w:rStyle w:val="TrebuchetMS"/>
      </w:rPr>
      <w:t>5.</w:t>
    </w:r>
  </w:p>
  <w:p w:rsidR="007F0E38" w:rsidRDefault="007F0E38">
    <w:pPr>
      <w:rPr>
        <w:color w:val="auto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>
    <w:nsid w:val="0000000B"/>
    <w:multiLevelType w:val="multilevel"/>
    <w:tmpl w:val="0000000A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6">
    <w:nsid w:val="0000000D"/>
    <w:multiLevelType w:val="multilevel"/>
    <w:tmpl w:val="0000000C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7">
    <w:nsid w:val="0000000F"/>
    <w:multiLevelType w:val="multilevel"/>
    <w:tmpl w:val="0000000E"/>
    <w:lvl w:ilvl="0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9">
    <w:nsid w:val="00000013"/>
    <w:multiLevelType w:val="multilevel"/>
    <w:tmpl w:val="FB44EC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FFFFFF" w:themeColor="background1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2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3">
    <w:nsid w:val="0000001B"/>
    <w:multiLevelType w:val="multilevel"/>
    <w:tmpl w:val="0000001A"/>
    <w:lvl w:ilvl="0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4">
    <w:nsid w:val="0000001D"/>
    <w:multiLevelType w:val="multilevel"/>
    <w:tmpl w:val="0000001C"/>
    <w:lvl w:ilvl="0">
      <w:start w:val="2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5">
    <w:nsid w:val="0000001F"/>
    <w:multiLevelType w:val="multilevel"/>
    <w:tmpl w:val="0000001E"/>
    <w:lvl w:ilvl="0">
      <w:start w:val="3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6">
    <w:nsid w:val="00000021"/>
    <w:multiLevelType w:val="multilevel"/>
    <w:tmpl w:val="00000020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8">
    <w:nsid w:val="02B45A5C"/>
    <w:multiLevelType w:val="hybridMultilevel"/>
    <w:tmpl w:val="4D66C514"/>
    <w:lvl w:ilvl="0" w:tplc="ADC843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15AA435F"/>
    <w:multiLevelType w:val="hybridMultilevel"/>
    <w:tmpl w:val="571AE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E6602C"/>
    <w:multiLevelType w:val="hybridMultilevel"/>
    <w:tmpl w:val="F39654CA"/>
    <w:lvl w:ilvl="0" w:tplc="FEB4022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>
    <w:nsid w:val="5C9225C6"/>
    <w:multiLevelType w:val="hybridMultilevel"/>
    <w:tmpl w:val="A8FC4F5C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2">
    <w:nsid w:val="5DAD04A0"/>
    <w:multiLevelType w:val="hybridMultilevel"/>
    <w:tmpl w:val="51B857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646A7F90"/>
    <w:multiLevelType w:val="hybridMultilevel"/>
    <w:tmpl w:val="0D945DAA"/>
    <w:lvl w:ilvl="0" w:tplc="A586AB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B7A02E0"/>
    <w:multiLevelType w:val="hybridMultilevel"/>
    <w:tmpl w:val="E3967A3C"/>
    <w:lvl w:ilvl="0" w:tplc="A8A8A06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>
    <w:nsid w:val="6D540CA9"/>
    <w:multiLevelType w:val="hybridMultilevel"/>
    <w:tmpl w:val="D5D4C36C"/>
    <w:lvl w:ilvl="0" w:tplc="02CE0A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693646"/>
    <w:multiLevelType w:val="hybridMultilevel"/>
    <w:tmpl w:val="309ACBC4"/>
    <w:lvl w:ilvl="0" w:tplc="AA38A8FC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asciiTheme="minorHAnsi" w:eastAsia="Times New Roman" w:hAnsiTheme="minorHAnsi" w:cstheme="minorHAnsi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7">
    <w:nsid w:val="7A851566"/>
    <w:multiLevelType w:val="hybridMultilevel"/>
    <w:tmpl w:val="E88256F8"/>
    <w:lvl w:ilvl="0" w:tplc="1048EE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6"/>
  </w:num>
  <w:num w:numId="20">
    <w:abstractNumId w:val="22"/>
  </w:num>
  <w:num w:numId="21">
    <w:abstractNumId w:val="23"/>
  </w:num>
  <w:num w:numId="22">
    <w:abstractNumId w:val="21"/>
  </w:num>
  <w:num w:numId="23">
    <w:abstractNumId w:val="19"/>
  </w:num>
  <w:num w:numId="24">
    <w:abstractNumId w:val="18"/>
  </w:num>
  <w:num w:numId="25">
    <w:abstractNumId w:val="27"/>
  </w:num>
  <w:num w:numId="26">
    <w:abstractNumId w:val="25"/>
  </w:num>
  <w:num w:numId="27">
    <w:abstractNumId w:val="20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efaultTabStop w:val="709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06591"/>
    <w:rsid w:val="00001694"/>
    <w:rsid w:val="0000757B"/>
    <w:rsid w:val="000242A1"/>
    <w:rsid w:val="000430D6"/>
    <w:rsid w:val="000A61EF"/>
    <w:rsid w:val="000F3606"/>
    <w:rsid w:val="000F7681"/>
    <w:rsid w:val="00107049"/>
    <w:rsid w:val="0014206F"/>
    <w:rsid w:val="00190BAF"/>
    <w:rsid w:val="00197BEF"/>
    <w:rsid w:val="001A3DE1"/>
    <w:rsid w:val="001D3729"/>
    <w:rsid w:val="001F587B"/>
    <w:rsid w:val="001F6B8E"/>
    <w:rsid w:val="002240A6"/>
    <w:rsid w:val="00234C71"/>
    <w:rsid w:val="002363C8"/>
    <w:rsid w:val="00240430"/>
    <w:rsid w:val="00245F62"/>
    <w:rsid w:val="002634A7"/>
    <w:rsid w:val="00295867"/>
    <w:rsid w:val="002B5416"/>
    <w:rsid w:val="002C3A16"/>
    <w:rsid w:val="00306591"/>
    <w:rsid w:val="00367864"/>
    <w:rsid w:val="00374B8A"/>
    <w:rsid w:val="00390236"/>
    <w:rsid w:val="003D2B32"/>
    <w:rsid w:val="003D537C"/>
    <w:rsid w:val="003F3E7C"/>
    <w:rsid w:val="00402E17"/>
    <w:rsid w:val="00404489"/>
    <w:rsid w:val="00436274"/>
    <w:rsid w:val="004475C0"/>
    <w:rsid w:val="004B2D93"/>
    <w:rsid w:val="004C25CA"/>
    <w:rsid w:val="004C52EE"/>
    <w:rsid w:val="004E2853"/>
    <w:rsid w:val="005110AE"/>
    <w:rsid w:val="0054718B"/>
    <w:rsid w:val="005508B9"/>
    <w:rsid w:val="005D7462"/>
    <w:rsid w:val="005E0478"/>
    <w:rsid w:val="006076FC"/>
    <w:rsid w:val="0062458C"/>
    <w:rsid w:val="00632CD4"/>
    <w:rsid w:val="0064720B"/>
    <w:rsid w:val="00647C76"/>
    <w:rsid w:val="00651B26"/>
    <w:rsid w:val="00673296"/>
    <w:rsid w:val="0067795E"/>
    <w:rsid w:val="00695823"/>
    <w:rsid w:val="006C7EED"/>
    <w:rsid w:val="006F25A1"/>
    <w:rsid w:val="006F3E58"/>
    <w:rsid w:val="00702B19"/>
    <w:rsid w:val="007225D2"/>
    <w:rsid w:val="00722A8D"/>
    <w:rsid w:val="007677C2"/>
    <w:rsid w:val="007842C7"/>
    <w:rsid w:val="007E73D1"/>
    <w:rsid w:val="007F0E38"/>
    <w:rsid w:val="00830794"/>
    <w:rsid w:val="0085465D"/>
    <w:rsid w:val="008714FC"/>
    <w:rsid w:val="0087170E"/>
    <w:rsid w:val="00884341"/>
    <w:rsid w:val="00886A15"/>
    <w:rsid w:val="008933F4"/>
    <w:rsid w:val="008A3E15"/>
    <w:rsid w:val="008B61DC"/>
    <w:rsid w:val="009465BD"/>
    <w:rsid w:val="00950F8B"/>
    <w:rsid w:val="00956224"/>
    <w:rsid w:val="00965FBD"/>
    <w:rsid w:val="009808D4"/>
    <w:rsid w:val="009F5839"/>
    <w:rsid w:val="00A276E3"/>
    <w:rsid w:val="00A7060C"/>
    <w:rsid w:val="00AA1078"/>
    <w:rsid w:val="00AC7370"/>
    <w:rsid w:val="00AE0FE2"/>
    <w:rsid w:val="00B05CD7"/>
    <w:rsid w:val="00B63F52"/>
    <w:rsid w:val="00B73FC0"/>
    <w:rsid w:val="00BA3311"/>
    <w:rsid w:val="00BC4DB5"/>
    <w:rsid w:val="00BE706D"/>
    <w:rsid w:val="00C0593A"/>
    <w:rsid w:val="00C45896"/>
    <w:rsid w:val="00C53815"/>
    <w:rsid w:val="00CA2B01"/>
    <w:rsid w:val="00CC180B"/>
    <w:rsid w:val="00CF6102"/>
    <w:rsid w:val="00D00A4D"/>
    <w:rsid w:val="00D01253"/>
    <w:rsid w:val="00D103E3"/>
    <w:rsid w:val="00D448E9"/>
    <w:rsid w:val="00D75A84"/>
    <w:rsid w:val="00D97EE0"/>
    <w:rsid w:val="00DE4376"/>
    <w:rsid w:val="00DF1AA8"/>
    <w:rsid w:val="00E138CE"/>
    <w:rsid w:val="00E3770A"/>
    <w:rsid w:val="00E60201"/>
    <w:rsid w:val="00E63106"/>
    <w:rsid w:val="00EA64FA"/>
    <w:rsid w:val="00EA76A8"/>
    <w:rsid w:val="00ED4FB3"/>
    <w:rsid w:val="00EE089B"/>
    <w:rsid w:val="00F40031"/>
    <w:rsid w:val="00F458B4"/>
    <w:rsid w:val="00F61917"/>
    <w:rsid w:val="00FA0E99"/>
    <w:rsid w:val="00FC1230"/>
    <w:rsid w:val="00FF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>
      <w:pPr>
        <w:ind w:left="340" w:right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94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1694"/>
    <w:rPr>
      <w:color w:val="000080"/>
      <w:u w:val="single"/>
    </w:rPr>
  </w:style>
  <w:style w:type="character" w:customStyle="1" w:styleId="1">
    <w:name w:val="Заголовок №1_"/>
    <w:basedOn w:val="a0"/>
    <w:link w:val="11"/>
    <w:uiPriority w:val="99"/>
    <w:rsid w:val="00001694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10">
    <w:name w:val="Основной текст Знак1"/>
    <w:basedOn w:val="a0"/>
    <w:link w:val="a4"/>
    <w:uiPriority w:val="99"/>
    <w:rsid w:val="00001694"/>
    <w:rPr>
      <w:rFonts w:ascii="Times New Roman" w:hAnsi="Times New Roman" w:cs="Times New Roman"/>
      <w:spacing w:val="0"/>
      <w:sz w:val="25"/>
      <w:szCs w:val="25"/>
    </w:rPr>
  </w:style>
  <w:style w:type="paragraph" w:styleId="a4">
    <w:name w:val="Body Text"/>
    <w:basedOn w:val="a"/>
    <w:link w:val="10"/>
    <w:uiPriority w:val="99"/>
    <w:rsid w:val="00001694"/>
    <w:pPr>
      <w:shd w:val="clear" w:color="auto" w:fill="FFFFFF"/>
      <w:spacing w:before="900" w:line="533" w:lineRule="exact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semiHidden/>
    <w:rsid w:val="00001694"/>
    <w:rPr>
      <w:rFonts w:cs="Arial Unicode MS"/>
      <w:color w:val="000000"/>
    </w:rPr>
  </w:style>
  <w:style w:type="character" w:customStyle="1" w:styleId="a6">
    <w:name w:val="Основной текст + Полужирный"/>
    <w:basedOn w:val="10"/>
    <w:uiPriority w:val="99"/>
    <w:rsid w:val="00001694"/>
    <w:rPr>
      <w:b/>
      <w:bCs/>
    </w:rPr>
  </w:style>
  <w:style w:type="character" w:customStyle="1" w:styleId="100">
    <w:name w:val="Основной текст + Полужирный10"/>
    <w:basedOn w:val="10"/>
    <w:uiPriority w:val="99"/>
    <w:rsid w:val="00001694"/>
    <w:rPr>
      <w:b/>
      <w:bCs/>
    </w:rPr>
  </w:style>
  <w:style w:type="character" w:customStyle="1" w:styleId="2">
    <w:name w:val="Основной текст (2)_"/>
    <w:basedOn w:val="a0"/>
    <w:link w:val="21"/>
    <w:uiPriority w:val="99"/>
    <w:rsid w:val="00001694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20">
    <w:name w:val="Основной текст (2) + Не полужирный"/>
    <w:basedOn w:val="2"/>
    <w:uiPriority w:val="99"/>
    <w:rsid w:val="00001694"/>
  </w:style>
  <w:style w:type="character" w:customStyle="1" w:styleId="22">
    <w:name w:val="Основной текст (2)"/>
    <w:basedOn w:val="2"/>
    <w:uiPriority w:val="99"/>
    <w:rsid w:val="00001694"/>
  </w:style>
  <w:style w:type="character" w:customStyle="1" w:styleId="12">
    <w:name w:val="Заголовок №1 (2)_"/>
    <w:basedOn w:val="a0"/>
    <w:link w:val="121"/>
    <w:uiPriority w:val="99"/>
    <w:rsid w:val="00001694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20">
    <w:name w:val="Заголовок №1 (2)"/>
    <w:basedOn w:val="12"/>
    <w:uiPriority w:val="99"/>
    <w:rsid w:val="00001694"/>
  </w:style>
  <w:style w:type="character" w:customStyle="1" w:styleId="24">
    <w:name w:val="Основной текст (2)4"/>
    <w:basedOn w:val="2"/>
    <w:uiPriority w:val="99"/>
    <w:rsid w:val="00001694"/>
  </w:style>
  <w:style w:type="character" w:customStyle="1" w:styleId="3">
    <w:name w:val="Основной текст (3)_"/>
    <w:basedOn w:val="a0"/>
    <w:link w:val="31"/>
    <w:uiPriority w:val="99"/>
    <w:rsid w:val="00001694"/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9">
    <w:name w:val="Основной текст + Полужирный9"/>
    <w:basedOn w:val="10"/>
    <w:uiPriority w:val="99"/>
    <w:rsid w:val="00001694"/>
    <w:rPr>
      <w:b/>
      <w:bCs/>
    </w:rPr>
  </w:style>
  <w:style w:type="character" w:customStyle="1" w:styleId="123">
    <w:name w:val="Заголовок №1 (2)3"/>
    <w:basedOn w:val="12"/>
    <w:uiPriority w:val="99"/>
    <w:rsid w:val="00001694"/>
  </w:style>
  <w:style w:type="character" w:customStyle="1" w:styleId="8">
    <w:name w:val="Основной текст + Полужирный8"/>
    <w:aliases w:val="Курсив"/>
    <w:basedOn w:val="10"/>
    <w:uiPriority w:val="99"/>
    <w:rsid w:val="00001694"/>
    <w:rPr>
      <w:b/>
      <w:bCs/>
      <w:i/>
      <w:iCs/>
    </w:rPr>
  </w:style>
  <w:style w:type="character" w:customStyle="1" w:styleId="7">
    <w:name w:val="Основной текст + Полужирный7"/>
    <w:aliases w:val="Курсив6"/>
    <w:basedOn w:val="10"/>
    <w:uiPriority w:val="99"/>
    <w:rsid w:val="00001694"/>
    <w:rPr>
      <w:b/>
      <w:bCs/>
      <w:i/>
      <w:iCs/>
      <w:noProof/>
    </w:rPr>
  </w:style>
  <w:style w:type="character" w:customStyle="1" w:styleId="4">
    <w:name w:val="Основной текст (4)_"/>
    <w:basedOn w:val="a0"/>
    <w:link w:val="40"/>
    <w:uiPriority w:val="99"/>
    <w:rsid w:val="00001694"/>
    <w:rPr>
      <w:rFonts w:ascii="Arial Unicode MS" w:eastAsia="Arial Unicode MS" w:cs="Arial Unicode MS"/>
      <w:noProof/>
      <w:sz w:val="25"/>
      <w:szCs w:val="25"/>
    </w:rPr>
  </w:style>
  <w:style w:type="character" w:customStyle="1" w:styleId="5">
    <w:name w:val="Основной текст (5)_"/>
    <w:basedOn w:val="a0"/>
    <w:link w:val="50"/>
    <w:uiPriority w:val="99"/>
    <w:rsid w:val="00001694"/>
    <w:rPr>
      <w:rFonts w:ascii="Times New Roman" w:hAnsi="Times New Roman" w:cs="Times New Roman"/>
      <w:noProof/>
      <w:sz w:val="20"/>
      <w:szCs w:val="20"/>
    </w:rPr>
  </w:style>
  <w:style w:type="character" w:customStyle="1" w:styleId="13">
    <w:name w:val="Заголовок №1"/>
    <w:basedOn w:val="1"/>
    <w:uiPriority w:val="99"/>
    <w:rsid w:val="00001694"/>
  </w:style>
  <w:style w:type="character" w:customStyle="1" w:styleId="23">
    <w:name w:val="Заголовок №2_"/>
    <w:basedOn w:val="a0"/>
    <w:link w:val="25"/>
    <w:uiPriority w:val="99"/>
    <w:rsid w:val="00001694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26">
    <w:name w:val="Заголовок №2 + Не полужирный"/>
    <w:basedOn w:val="23"/>
    <w:uiPriority w:val="99"/>
    <w:rsid w:val="00001694"/>
  </w:style>
  <w:style w:type="character" w:customStyle="1" w:styleId="30">
    <w:name w:val="Основной текст (3)"/>
    <w:basedOn w:val="3"/>
    <w:uiPriority w:val="99"/>
    <w:rsid w:val="00001694"/>
    <w:rPr>
      <w:spacing w:val="0"/>
    </w:rPr>
  </w:style>
  <w:style w:type="character" w:customStyle="1" w:styleId="220">
    <w:name w:val="Основной текст (2) + Не полужирный2"/>
    <w:basedOn w:val="2"/>
    <w:uiPriority w:val="99"/>
    <w:rsid w:val="00001694"/>
  </w:style>
  <w:style w:type="character" w:customStyle="1" w:styleId="230">
    <w:name w:val="Основной текст (2)3"/>
    <w:basedOn w:val="2"/>
    <w:uiPriority w:val="99"/>
    <w:rsid w:val="00001694"/>
  </w:style>
  <w:style w:type="character" w:customStyle="1" w:styleId="122">
    <w:name w:val="Заголовок №1 (2) + Не полужирный"/>
    <w:basedOn w:val="12"/>
    <w:uiPriority w:val="99"/>
    <w:rsid w:val="00001694"/>
  </w:style>
  <w:style w:type="character" w:customStyle="1" w:styleId="33">
    <w:name w:val="Основной текст (3)3"/>
    <w:basedOn w:val="3"/>
    <w:uiPriority w:val="99"/>
    <w:rsid w:val="00001694"/>
    <w:rPr>
      <w:spacing w:val="0"/>
    </w:rPr>
  </w:style>
  <w:style w:type="character" w:customStyle="1" w:styleId="6">
    <w:name w:val="Основной текст + Полужирный6"/>
    <w:aliases w:val="Курсив5"/>
    <w:basedOn w:val="10"/>
    <w:uiPriority w:val="99"/>
    <w:rsid w:val="00001694"/>
    <w:rPr>
      <w:b/>
      <w:bCs/>
      <w:i/>
      <w:iCs/>
    </w:rPr>
  </w:style>
  <w:style w:type="character" w:customStyle="1" w:styleId="210">
    <w:name w:val="Основной текст (2) + Не полужирный1"/>
    <w:basedOn w:val="2"/>
    <w:uiPriority w:val="99"/>
    <w:rsid w:val="00001694"/>
  </w:style>
  <w:style w:type="character" w:customStyle="1" w:styleId="32">
    <w:name w:val="Основной текст (3)2"/>
    <w:basedOn w:val="3"/>
    <w:uiPriority w:val="99"/>
    <w:rsid w:val="00001694"/>
    <w:rPr>
      <w:spacing w:val="0"/>
    </w:rPr>
  </w:style>
  <w:style w:type="character" w:customStyle="1" w:styleId="51">
    <w:name w:val="Основной текст + Полужирный5"/>
    <w:aliases w:val="Курсив4"/>
    <w:basedOn w:val="10"/>
    <w:uiPriority w:val="99"/>
    <w:rsid w:val="00001694"/>
    <w:rPr>
      <w:b/>
      <w:bCs/>
      <w:i/>
      <w:iCs/>
    </w:rPr>
  </w:style>
  <w:style w:type="character" w:customStyle="1" w:styleId="41">
    <w:name w:val="Основной текст + Полужирный4"/>
    <w:aliases w:val="Курсив3"/>
    <w:basedOn w:val="10"/>
    <w:uiPriority w:val="99"/>
    <w:rsid w:val="00001694"/>
    <w:rPr>
      <w:b/>
      <w:bCs/>
      <w:i/>
      <w:iCs/>
      <w:u w:val="single"/>
    </w:rPr>
  </w:style>
  <w:style w:type="character" w:customStyle="1" w:styleId="1220">
    <w:name w:val="Заголовок №1 (2)2"/>
    <w:basedOn w:val="12"/>
    <w:uiPriority w:val="99"/>
    <w:rsid w:val="00001694"/>
  </w:style>
  <w:style w:type="character" w:customStyle="1" w:styleId="34">
    <w:name w:val="Основной текст + Полужирный3"/>
    <w:aliases w:val="Курсив2"/>
    <w:basedOn w:val="10"/>
    <w:uiPriority w:val="99"/>
    <w:rsid w:val="00001694"/>
    <w:rPr>
      <w:b/>
      <w:bCs/>
      <w:i/>
      <w:iCs/>
      <w:u w:val="single"/>
    </w:rPr>
  </w:style>
  <w:style w:type="character" w:customStyle="1" w:styleId="130">
    <w:name w:val="Заголовок №1 (3)_"/>
    <w:basedOn w:val="a0"/>
    <w:link w:val="131"/>
    <w:uiPriority w:val="99"/>
    <w:rsid w:val="00001694"/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a7">
    <w:name w:val="Колонтитул_"/>
    <w:basedOn w:val="a0"/>
    <w:link w:val="a8"/>
    <w:uiPriority w:val="99"/>
    <w:rsid w:val="00001694"/>
    <w:rPr>
      <w:rFonts w:ascii="Times New Roman" w:hAnsi="Times New Roman" w:cs="Times New Roman"/>
      <w:sz w:val="20"/>
      <w:szCs w:val="20"/>
    </w:rPr>
  </w:style>
  <w:style w:type="character" w:customStyle="1" w:styleId="TrebuchetMS">
    <w:name w:val="Колонтитул + Trebuchet MS"/>
    <w:basedOn w:val="a7"/>
    <w:uiPriority w:val="99"/>
    <w:rsid w:val="00001694"/>
    <w:rPr>
      <w:rFonts w:ascii="Trebuchet MS" w:hAnsi="Trebuchet MS" w:cs="Trebuchet MS"/>
      <w:spacing w:val="0"/>
    </w:rPr>
  </w:style>
  <w:style w:type="character" w:customStyle="1" w:styleId="27">
    <w:name w:val="Основной текст + Полужирный2"/>
    <w:aliases w:val="Курсив1"/>
    <w:basedOn w:val="10"/>
    <w:uiPriority w:val="99"/>
    <w:rsid w:val="00001694"/>
    <w:rPr>
      <w:b/>
      <w:bCs/>
      <w:i/>
      <w:iCs/>
      <w:u w:val="single"/>
    </w:rPr>
  </w:style>
  <w:style w:type="character" w:customStyle="1" w:styleId="14">
    <w:name w:val="Основной текст + Полужирный1"/>
    <w:basedOn w:val="10"/>
    <w:uiPriority w:val="99"/>
    <w:rsid w:val="00001694"/>
    <w:rPr>
      <w:b/>
      <w:bCs/>
    </w:rPr>
  </w:style>
  <w:style w:type="character" w:customStyle="1" w:styleId="221">
    <w:name w:val="Основной текст (2)2"/>
    <w:basedOn w:val="2"/>
    <w:uiPriority w:val="99"/>
    <w:rsid w:val="00001694"/>
  </w:style>
  <w:style w:type="paragraph" w:customStyle="1" w:styleId="11">
    <w:name w:val="Заголовок №11"/>
    <w:basedOn w:val="a"/>
    <w:link w:val="1"/>
    <w:uiPriority w:val="99"/>
    <w:rsid w:val="00001694"/>
    <w:pPr>
      <w:shd w:val="clear" w:color="auto" w:fill="FFFFFF"/>
      <w:spacing w:after="900" w:line="240" w:lineRule="atLeast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rsid w:val="00001694"/>
    <w:pPr>
      <w:shd w:val="clear" w:color="auto" w:fill="FFFFFF"/>
      <w:spacing w:after="480" w:line="538" w:lineRule="exact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customStyle="1" w:styleId="121">
    <w:name w:val="Заголовок №1 (2)1"/>
    <w:basedOn w:val="a"/>
    <w:link w:val="12"/>
    <w:uiPriority w:val="99"/>
    <w:rsid w:val="00001694"/>
    <w:pPr>
      <w:shd w:val="clear" w:color="auto" w:fill="FFFFFF"/>
      <w:spacing w:before="480" w:line="538" w:lineRule="exact"/>
      <w:outlineLvl w:val="0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customStyle="1" w:styleId="31">
    <w:name w:val="Основной текст (3)1"/>
    <w:basedOn w:val="a"/>
    <w:link w:val="3"/>
    <w:uiPriority w:val="99"/>
    <w:rsid w:val="00001694"/>
    <w:pPr>
      <w:shd w:val="clear" w:color="auto" w:fill="FFFFFF"/>
      <w:spacing w:line="533" w:lineRule="exact"/>
    </w:pPr>
    <w:rPr>
      <w:rFonts w:ascii="Times New Roman" w:hAnsi="Times New Roman" w:cs="Times New Roman"/>
      <w:b/>
      <w:bCs/>
      <w:i/>
      <w:iCs/>
      <w:color w:val="auto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001694"/>
    <w:pPr>
      <w:shd w:val="clear" w:color="auto" w:fill="FFFFFF"/>
      <w:spacing w:line="240" w:lineRule="atLeast"/>
    </w:pPr>
    <w:rPr>
      <w:noProof/>
      <w:color w:val="auto"/>
      <w:sz w:val="25"/>
      <w:szCs w:val="25"/>
    </w:rPr>
  </w:style>
  <w:style w:type="paragraph" w:customStyle="1" w:styleId="50">
    <w:name w:val="Основной текст (5)"/>
    <w:basedOn w:val="a"/>
    <w:link w:val="5"/>
    <w:uiPriority w:val="99"/>
    <w:rsid w:val="00001694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25">
    <w:name w:val="Заголовок №2"/>
    <w:basedOn w:val="a"/>
    <w:link w:val="23"/>
    <w:uiPriority w:val="99"/>
    <w:rsid w:val="00001694"/>
    <w:pPr>
      <w:shd w:val="clear" w:color="auto" w:fill="FFFFFF"/>
      <w:spacing w:before="120" w:after="120" w:line="240" w:lineRule="atLeast"/>
      <w:outlineLvl w:val="1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customStyle="1" w:styleId="131">
    <w:name w:val="Заголовок №1 (3)"/>
    <w:basedOn w:val="a"/>
    <w:link w:val="130"/>
    <w:uiPriority w:val="99"/>
    <w:rsid w:val="00001694"/>
    <w:pPr>
      <w:shd w:val="clear" w:color="auto" w:fill="FFFFFF"/>
      <w:spacing w:before="120" w:after="300" w:line="240" w:lineRule="atLeast"/>
      <w:ind w:hanging="320"/>
      <w:outlineLvl w:val="0"/>
    </w:pPr>
    <w:rPr>
      <w:rFonts w:ascii="Times New Roman" w:hAnsi="Times New Roman" w:cs="Times New Roman"/>
      <w:b/>
      <w:bCs/>
      <w:i/>
      <w:iCs/>
      <w:color w:val="auto"/>
      <w:sz w:val="25"/>
      <w:szCs w:val="25"/>
    </w:rPr>
  </w:style>
  <w:style w:type="paragraph" w:customStyle="1" w:styleId="a8">
    <w:name w:val="Колонтитул"/>
    <w:basedOn w:val="a"/>
    <w:link w:val="a7"/>
    <w:uiPriority w:val="99"/>
    <w:rsid w:val="00001694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a9">
    <w:name w:val="Document Map"/>
    <w:basedOn w:val="a"/>
    <w:link w:val="aa"/>
    <w:uiPriority w:val="99"/>
    <w:semiHidden/>
    <w:unhideWhenUsed/>
    <w:rsid w:val="002634A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34A7"/>
    <w:rPr>
      <w:rFonts w:ascii="Tahoma" w:hAnsi="Tahoma" w:cs="Tahoma"/>
      <w:color w:val="000000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D97EE0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97EE0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d">
    <w:name w:val="List Paragraph"/>
    <w:basedOn w:val="a"/>
    <w:uiPriority w:val="34"/>
    <w:qFormat/>
    <w:rsid w:val="009465BD"/>
    <w:pPr>
      <w:spacing w:after="200" w:line="276" w:lineRule="auto"/>
      <w:ind w:left="720" w:right="0"/>
      <w:contextualSpacing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28">
    <w:name w:val="Body Text 2"/>
    <w:basedOn w:val="a"/>
    <w:link w:val="29"/>
    <w:rsid w:val="00702B19"/>
    <w:pPr>
      <w:spacing w:after="120" w:line="480" w:lineRule="auto"/>
      <w:ind w:left="0" w:right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29">
    <w:name w:val="Основной текст 2 Знак"/>
    <w:basedOn w:val="a0"/>
    <w:link w:val="28"/>
    <w:rsid w:val="00702B19"/>
    <w:rPr>
      <w:rFonts w:ascii="Times New Roman" w:eastAsia="Times New Roman" w:hAnsi="Times New Roman"/>
    </w:rPr>
  </w:style>
  <w:style w:type="paragraph" w:styleId="ae">
    <w:name w:val="No Spacing"/>
    <w:uiPriority w:val="1"/>
    <w:qFormat/>
    <w:rsid w:val="00F40031"/>
    <w:rPr>
      <w:rFonts w:cs="Arial Unicode MS"/>
      <w:color w:val="000000"/>
    </w:rPr>
  </w:style>
  <w:style w:type="table" w:styleId="af">
    <w:name w:val="Table Grid"/>
    <w:basedOn w:val="a1"/>
    <w:uiPriority w:val="59"/>
    <w:rsid w:val="006245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AE0FE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color w:val="auto"/>
    </w:rPr>
  </w:style>
  <w:style w:type="character" w:styleId="af1">
    <w:name w:val="Strong"/>
    <w:basedOn w:val="a0"/>
    <w:uiPriority w:val="22"/>
    <w:qFormat/>
    <w:rsid w:val="00AE0FE2"/>
    <w:rPr>
      <w:b/>
      <w:bCs/>
    </w:rPr>
  </w:style>
  <w:style w:type="character" w:styleId="af2">
    <w:name w:val="Emphasis"/>
    <w:basedOn w:val="a0"/>
    <w:uiPriority w:val="20"/>
    <w:qFormat/>
    <w:rsid w:val="00AE0F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72145-250B-484B-B384-4373C58A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12</Pages>
  <Words>4469</Words>
  <Characters>25479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88</cp:revision>
  <dcterms:created xsi:type="dcterms:W3CDTF">2013-03-30T15:28:00Z</dcterms:created>
  <dcterms:modified xsi:type="dcterms:W3CDTF">2022-06-21T12:39:00Z</dcterms:modified>
</cp:coreProperties>
</file>